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单位之间借款合同范本</w:t>
      </w:r>
    </w:p>
    <w:p>
      <w:pPr>
        <w:rPr>
          <w:rFonts w:hint="default" w:eastAsia="微软雅黑"/>
          <w:lang w:val="en-US" w:eastAsia="zh-CN"/>
        </w:rPr>
      </w:pPr>
      <w:r>
        <w:tab/>
      </w:r>
      <w:r>
        <w:t xml:space="preserve">甲方(出借人)： </w:t>
      </w:r>
      <w:r>
        <w:rPr>
          <w:rFonts w:hint="eastAsia"/>
          <w:lang w:val="en-US" w:eastAsia="zh-CN"/>
        </w:rPr>
        <w:t xml:space="preserve">                                                 </w:t>
      </w:r>
      <w:r>
        <w:t>乙方(借款人)：</w:t>
      </w:r>
    </w:p>
    <w:p>
      <w:pPr>
        <w:ind w:firstLine="840" w:firstLineChars="300"/>
      </w:pPr>
      <w:r>
        <w:t xml:space="preserve">住所： </w:t>
      </w:r>
      <w:r>
        <w:rPr>
          <w:rFonts w:hint="eastAsia"/>
          <w:lang w:val="en-US" w:eastAsia="zh-CN"/>
        </w:rPr>
        <w:t xml:space="preserve">                                                                  </w:t>
      </w:r>
      <w:bookmarkStart w:id="0" w:name="_GoBack"/>
      <w:bookmarkEnd w:id="0"/>
      <w:r>
        <w:t xml:space="preserve"> 住所：</w:t>
      </w:r>
    </w:p>
    <w:p>
      <w:r>
        <w:tab/>
      </w:r>
      <w:r>
        <w:t>甲乙双方本着平等自愿、诚实信用的原则，经协商一致，达成本合同，并保证共同遵守执行。</w:t>
      </w:r>
    </w:p>
    <w:p>
      <w:r>
        <w:tab/>
      </w:r>
      <w:r>
        <w:t>一、借款金额 ：乙方向甲方借款人民币(大写) (小写： )。</w:t>
      </w:r>
    </w:p>
    <w:p>
      <w:r>
        <w:tab/>
      </w:r>
      <w:r>
        <w:t>二、借款用途为 。</w:t>
      </w:r>
    </w:p>
    <w:p>
      <w:r>
        <w:tab/>
      </w:r>
      <w:r>
        <w:t>三、借款利息：借款利率为月利息 %，按月收息，利随本清。</w:t>
      </w:r>
    </w:p>
    <w:p>
      <w:r>
        <w:tab/>
      </w:r>
      <w:r>
        <w:t>四、借款期限：借款期限为 ，从 年 月 日起至 年 月 日止。如实际放款日与该日期不符，以实际借款日期为准。乙方收到借款后应当出具收据，乙方所出具的借据为本合同的附件，与本合同具有同等法律效力。</w:t>
      </w:r>
    </w:p>
    <w:p>
      <w:r>
        <w:tab/>
      </w:r>
      <w:r>
        <w:t>五、甲方以转账的方式将所借款项打入乙方账户。</w:t>
      </w:r>
    </w:p>
    <w:p>
      <w:r>
        <w:tab/>
      </w:r>
      <w:r>
        <w:t>借款人用户名：</w:t>
      </w:r>
    </w:p>
    <w:p>
      <w:r>
        <w:tab/>
      </w:r>
      <w:r>
        <w:t>账号：</w:t>
      </w:r>
    </w:p>
    <w:p>
      <w:r>
        <w:tab/>
      </w:r>
      <w:r>
        <w:t>开户银行：</w:t>
      </w:r>
    </w:p>
    <w:p>
      <w:r>
        <w:tab/>
      </w:r>
      <w:r>
        <w:t>六、保证条款：</w:t>
      </w:r>
    </w:p>
    <w:p>
      <w:r>
        <w:tab/>
      </w:r>
      <w:r>
        <w:t>1、借款方必须按照借款合同规定的用途使用借款,不得挪作他用,不得用借款进行违法活动。否则，甲方有权要求乙方立即还本付息，所产生的法律后果由乙方自负。</w:t>
      </w:r>
    </w:p>
    <w:p>
      <w:r>
        <w:tab/>
      </w:r>
      <w:r>
        <w:t>2、借款方必须按合同规定的期限还本付息。逾期不还的部分，借款方有权限期追回借款。</w:t>
      </w:r>
    </w:p>
    <w:p>
      <w:r>
        <w:tab/>
      </w:r>
      <w:r>
        <w:t>3、乙方还款保证人(丙方)_ ___，为确保本契约的履行，愿与乙方负连带返还借款本息的责任。</w:t>
      </w:r>
    </w:p>
    <w:p>
      <w:r>
        <w:tab/>
      </w:r>
      <w:r>
        <w:t>七、违约责任</w:t>
      </w:r>
    </w:p>
    <w:p>
      <w:r>
        <w:tab/>
      </w:r>
      <w:r>
        <w:t>1、乙方如未按合同规定归还借款，乙方应当承担违约金以及因诉讼发生的律师费、诉讼费、差旅费等费用。</w:t>
      </w:r>
    </w:p>
    <w:p>
      <w:r>
        <w:tab/>
      </w:r>
      <w:r>
        <w:t>2、乙方如不按合同规定的用途使用借款，甲方有权随时收回该借款，并要求乙方承担借款总金额百分之 的违约责任。</w:t>
      </w:r>
    </w:p>
    <w:p>
      <w:r>
        <w:tab/>
      </w:r>
      <w:r>
        <w:t>3、当甲方认为借款人发生或可能发生影响偿还能力之情形时，甲方有权提前收回借款，借款人应及时返还，借款人及保证人不得以任何理由抗辩。</w:t>
      </w:r>
    </w:p>
    <w:p>
      <w:r>
        <w:tab/>
      </w:r>
      <w:r>
        <w:t>八、合同争议的解决方式：本合同在履行过程中发生的争议，由当事人双方友好协商解决，也可由第三人调解。协商或调解不成的，可依法向甲方所在地人民法院提起诉讼。</w:t>
      </w:r>
    </w:p>
    <w:p>
      <w:r>
        <w:tab/>
      </w:r>
      <w:r>
        <w:t>九、本合同自各方签字之日起生效。本合同一式两份，双方各执一份，合同文本具有同等法律效力。</w:t>
      </w:r>
    </w:p>
    <w:p>
      <w:r>
        <w:tab/>
      </w:r>
      <w:r>
        <w:t>甲方(签字、盖章)： 乙方 (签字、盖章)：</w:t>
      </w:r>
    </w:p>
    <w:p>
      <w:r>
        <w:tab/>
      </w:r>
      <w:r>
        <w:t>法定代表人： 法定代表人：</w:t>
      </w:r>
    </w:p>
    <w:p>
      <w:r>
        <w:tab/>
      </w:r>
      <w:r>
        <w:t>签订日期： 年 月 日 签订日期： 年 月 日单位之间借款合同范本二</w:t>
      </w:r>
    </w:p>
    <w:p>
      <w:r>
        <w:tab/>
      </w:r>
      <w:r>
        <w:t>甲方：__________(公司名称)</w:t>
      </w:r>
    </w:p>
    <w:p>
      <w:r>
        <w:tab/>
      </w:r>
      <w:r>
        <w:t>乙方：__________(你的基本信息)</w:t>
      </w:r>
    </w:p>
    <w:p>
      <w:r>
        <w:tab/>
      </w:r>
      <w:r>
        <w:t>甲、乙双方经协商，就乙方向甲方无息借款购买汽车事宜达成协议如下：</w:t>
      </w:r>
    </w:p>
    <w:p>
      <w:r>
        <w:tab/>
      </w:r>
      <w:r>
        <w:t>1、借款金额：乙方向甲方借款金额为人民币 元。</w:t>
      </w:r>
    </w:p>
    <w:p>
      <w:r>
        <w:tab/>
      </w:r>
      <w:r>
        <w:t>2、借款利息：甲方向乙方出借的款项在借款期限内不支付利息。</w:t>
      </w:r>
    </w:p>
    <w:p>
      <w:r>
        <w:tab/>
      </w:r>
      <w:r>
        <w:t>3、借款期限及还款期限：借款期限为 年，即从 年 月 日至 年 月 日止。(可以约定具体如何归还的期限，比如每月或每年的什么时候归还，由公司从个人工资款项中扣回多少元等)。</w:t>
      </w:r>
    </w:p>
    <w:p>
      <w:r>
        <w:tab/>
      </w:r>
      <w:r>
        <w:t>4、还款方式：如果前面有明确约定，则可以不要。</w:t>
      </w:r>
    </w:p>
    <w:p>
      <w:r>
        <w:tab/>
      </w:r>
      <w:r>
        <w:t>5、保证条款：(如果公司需要这方面的保证的话，不要就可以不要此条款，要的话根据你和公司的协商进行补充。)企业间借款合同范本</w:t>
      </w:r>
    </w:p>
    <w:p>
      <w:r>
        <w:tab/>
      </w:r>
      <w:r>
        <w:t>6、违约条款：根据你们的意见写</w:t>
      </w:r>
    </w:p>
    <w:p>
      <w:r>
        <w:tab/>
      </w:r>
      <w:r>
        <w:t>7、其他：公司借款给你如果有什么服务期限或什么附加条款请注明。</w:t>
      </w:r>
    </w:p>
    <w:p>
      <w:r>
        <w:tab/>
      </w:r>
      <w:r>
        <w:t>8、本协议一式二份，甲乙双方各执一份，经双方签字或盖章后生效。</w:t>
      </w:r>
    </w:p>
    <w:p>
      <w:r>
        <w:tab/>
      </w:r>
      <w:r>
        <w:t>甲方：__________</w:t>
      </w:r>
      <w:r>
        <w:rPr>
          <w:rFonts w:hint="eastAsia"/>
          <w:lang w:val="en-US" w:eastAsia="zh-CN"/>
        </w:rPr>
        <w:t xml:space="preserve">                                        </w:t>
      </w:r>
      <w:r>
        <w:t>乙方：__________</w:t>
      </w:r>
    </w:p>
    <w:p>
      <w:r>
        <w:tab/>
      </w:r>
      <w:r>
        <w:t>时间：_________</w:t>
      </w:r>
      <w:r>
        <w:rPr>
          <w:rFonts w:hint="eastAsia"/>
          <w:lang w:val="en-US" w:eastAsia="zh-CN"/>
        </w:rPr>
        <w:t xml:space="preserve">                                </w:t>
      </w:r>
      <w:r>
        <w:tab/>
      </w:r>
      <w:r>
        <w:rPr>
          <w:rFonts w:hint="eastAsia"/>
          <w:lang w:val="en-US" w:eastAsia="zh-CN"/>
        </w:rPr>
        <w:t xml:space="preserve">    </w:t>
      </w:r>
      <w:r>
        <w:t>时间：__________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6C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autoRedefine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uiPriority w:val="1"/>
  </w:style>
  <w:style w:type="table" w:default="1" w:styleId="3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autoRedefine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autoRedefine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autoRedefine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2024-05-03T06:47:51Z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4BE92A53B75E481483CA4E385B5B20AE_13</vt:lpwstr>
  </property>
</Properties>
</file>