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20xx临时工雇佣合同范本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甲方:(用人单位称号)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乙方:(劳动者姓名)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乙方愿意成为甲方员工,甲方愿意招用乙方为其员工，双方根据《中华人民共和国劳动合同法》以及有关执法、法例和政策的规定,经同等协商,订立本合同,共同遵守。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一、劳动合同期限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(一)本合同为有固定期限的劳动合同。合同期从20xx年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xx</w:t>
      </w:r>
      <w:r>
        <w:rPr>
          <w:rFonts w:hint="eastAsia" w:ascii="思源宋体 CN Medium" w:hAnsi="思源宋体 CN Medium" w:eastAsia="思源宋体 CN Medium" w:cs="思源宋体 CN Medium"/>
        </w:rPr>
        <w:t>月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xx</w:t>
      </w:r>
      <w:r>
        <w:rPr>
          <w:rFonts w:hint="eastAsia" w:ascii="思源宋体 CN Medium" w:hAnsi="思源宋体 CN Medium" w:eastAsia="思源宋体 CN Medium" w:cs="思源宋体 CN Medium"/>
        </w:rPr>
        <w:t>日起至20xx年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xx</w:t>
      </w:r>
      <w:r>
        <w:rPr>
          <w:rFonts w:hint="eastAsia" w:ascii="思源宋体 CN Medium" w:hAnsi="思源宋体 CN Medium" w:eastAsia="思源宋体 CN Medium" w:cs="思源宋体 CN Medium"/>
        </w:rPr>
        <w:t>月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xx</w:t>
      </w:r>
      <w:r>
        <w:rPr>
          <w:rFonts w:hint="eastAsia" w:ascii="思源宋体 CN Medium" w:hAnsi="思源宋体 CN Medium" w:eastAsia="思源宋体 CN Medium" w:cs="思源宋体 CN Medium"/>
        </w:rPr>
        <w:t>日止。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二、工作内容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甲方安排乙方工作,乙方应完成该岗位的各项工作内容。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三.乙方上下班时间根据工作需要和甲方的安排而定。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四、甲方保证每月按时发给乙方工资，从20xx年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xx</w:t>
      </w:r>
      <w:r>
        <w:rPr>
          <w:rFonts w:hint="eastAsia" w:ascii="思源宋体 CN Medium" w:hAnsi="思源宋体 CN Medium" w:eastAsia="思源宋体 CN Medium" w:cs="思源宋体 CN Medium"/>
        </w:rPr>
        <w:t>月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xx</w:t>
      </w:r>
      <w:r>
        <w:rPr>
          <w:rFonts w:hint="eastAsia" w:ascii="思源宋体 CN Medium" w:hAnsi="思源宋体 CN Medium" w:eastAsia="思源宋体 CN Medium" w:cs="思源宋体 CN Medium"/>
        </w:rPr>
        <w:t>日起至20xx年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xx</w:t>
      </w:r>
      <w:r>
        <w:rPr>
          <w:rFonts w:hint="eastAsia" w:ascii="思源宋体 CN Medium" w:hAnsi="思源宋体 CN Medium" w:eastAsia="思源宋体 CN Medium" w:cs="思源宋体 CN Medium"/>
        </w:rPr>
        <w:t>月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xx</w:t>
      </w:r>
      <w:r>
        <w:rPr>
          <w:rFonts w:hint="eastAsia" w:ascii="思源宋体 CN Medium" w:hAnsi="思源宋体 CN Medium" w:eastAsia="思源宋体 CN Medium" w:cs="思源宋体 CN Medium"/>
        </w:rPr>
        <w:t>日工资是1500元整，不予涨工资。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五、聘用合同的变更、终止和解除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聘用合同依法签订后，合同双方必须全面履行合同规定的义务，任何一方不得擅自变更合同。确需变更时，双方应协商一致，并按原签订程序变更合同。双方未达成一致意见的，原合同继续有效。聘用合同履行期间，乙方要求解除聘用合同的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,</w:t>
      </w:r>
      <w:r>
        <w:rPr>
          <w:rFonts w:hint="eastAsia" w:ascii="思源宋体 CN Medium" w:hAnsi="思源宋体 CN Medium" w:eastAsia="思源宋体 CN Medium" w:cs="思源宋体 CN Medium"/>
        </w:rPr>
        <w:t>应按不满聘用合同规定的期限，押金300元作为违约金给甲方。本合同一式两份，甲、乙双方一份，经甲、乙双方签字后生效。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  <w:lang w:val="en-US" w:eastAsia="zh-CN"/>
        </w:rPr>
      </w:pPr>
      <w:r>
        <w:rPr>
          <w:rFonts w:hint="eastAsia" w:ascii="思源宋体 CN Medium" w:hAnsi="思源宋体 CN Medium" w:eastAsia="思源宋体 CN Medium" w:cs="思源宋体 CN Medium"/>
        </w:rPr>
        <w:t>甲方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 xml:space="preserve">:                                      </w:t>
      </w:r>
      <w:r>
        <w:rPr>
          <w:rFonts w:hint="eastAsia" w:ascii="思源宋体 CN Medium" w:hAnsi="思源宋体 CN Medium" w:eastAsia="思源宋体 CN Medium" w:cs="思源宋体 CN Medium"/>
        </w:rPr>
        <w:t>乙方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  <w:lang w:val="en-US" w:eastAsia="zh-CN"/>
        </w:rPr>
      </w:pP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日期：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2520116"/>
    <w:rsid w:val="31667E06"/>
    <w:rsid w:val="544E6F61"/>
    <w:rsid w:val="7DC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autoRedefine/>
    <w:semiHidden/>
    <w:unhideWhenUsed/>
    <w:qFormat/>
    <w:uiPriority w:val="1"/>
  </w:style>
  <w:style w:type="table" w:default="1" w:styleId="3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autoRedefine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autoRedefine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autoRedefine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autoRedefine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autoRedefine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autoRedefine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autoRedefine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autoRedefine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autoRedefine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autoRedefine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autoRedefine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autoRedefine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autoRedefine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autoRedefine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autoRedefine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autoRedefine/>
    <w:qFormat/>
    <w:uiPriority w:val="22"/>
    <w:rPr>
      <w:b/>
      <w:bCs/>
    </w:rPr>
  </w:style>
  <w:style w:type="character" w:styleId="135">
    <w:name w:val="Emphasis"/>
    <w:basedOn w:val="133"/>
    <w:autoRedefine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autoRedefine/>
    <w:qFormat/>
    <w:uiPriority w:val="99"/>
  </w:style>
  <w:style w:type="character" w:customStyle="1" w:styleId="146">
    <w:name w:val="Body Text 2 Char"/>
    <w:basedOn w:val="133"/>
    <w:link w:val="28"/>
    <w:autoRedefine/>
    <w:qFormat/>
    <w:uiPriority w:val="99"/>
  </w:style>
  <w:style w:type="character" w:customStyle="1" w:styleId="147">
    <w:name w:val="Body Text 3 Char"/>
    <w:basedOn w:val="133"/>
    <w:link w:val="17"/>
    <w:autoRedefine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autoRedefine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2024-05-03T07:39:18Z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FFF663FE79C34DE996C747DFC4060671_13</vt:lpwstr>
  </property>
</Properties>
</file>