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after="600"/>
        <w:jc w:val="center"/>
      </w:pPr>
      <w:r>
        <w:rPr>
          <w:rFonts w:ascii="微软雅黑" w:hAnsi="微软雅黑" w:eastAsia="微软雅黑"/>
          <w:color w:val="000000"/>
          <w:sz w:val="36"/>
        </w:rPr>
        <w:t>保洁员聘用合同模板</w:t>
      </w:r>
    </w:p>
    <w:p>
      <w:r>
        <w:t>　　官坪幼儿园保洁员聘用合同 甲方：麟游县官坪幼儿园（以下简称甲方） 乙方：（以下简称乙方）</w:t>
      </w:r>
    </w:p>
    <w:p>
      <w:r>
        <w:t>　　根据《中华人民共和国合同法》及相关的法律、法规，本着诚实守信的原则，甲乙双方经友好协商，就乙方为甲方提供保洁服务事宜达成如下协议：</w:t>
      </w:r>
    </w:p>
    <w:p>
      <w:r>
        <w:t>　　</w:t>
      </w:r>
    </w:p>
    <w:p>
      <w:r>
        <w:t>第一条 保洁时间及要求：</w:t>
      </w:r>
    </w:p>
    <w:p>
      <w:r>
        <w:t>　　1. 楼内每天清扫两次，并做到长效保洁。</w:t>
      </w:r>
    </w:p>
    <w:p>
      <w:r>
        <w:t>　　2. 甲方安排的工作不准无故拖延或有低阻情绪。</w:t>
      </w:r>
    </w:p>
    <w:p>
      <w:r>
        <w:t>　　3. 通讯工具保持24小时开机。遇到卫生打扫，随叫随到。</w:t>
      </w:r>
    </w:p>
    <w:p>
      <w:r>
        <w:t>　　4. 寒暑假应根据甲方安排，随时进行卫生清扫。</w:t>
      </w:r>
    </w:p>
    <w:p>
      <w:r>
        <w:t>　　</w:t>
      </w:r>
    </w:p>
    <w:p>
      <w:r>
        <w:t>第二条 保洁区域：</w:t>
      </w:r>
    </w:p>
    <w:p>
      <w:r>
        <w:t>　　1. 室内办公楼及保教楼所有公共区域卫生及公共厕所卫生。</w:t>
      </w:r>
    </w:p>
    <w:p>
      <w:r>
        <w:t>　　2. 室外所有公共区域卫生。</w:t>
      </w:r>
    </w:p>
    <w:p>
      <w:r>
        <w:t>　　3. 甲方临时安排的工作。</w:t>
      </w:r>
    </w:p>
    <w:p>
      <w:r>
        <w:t>　　</w:t>
      </w:r>
    </w:p>
    <w:p>
      <w:r>
        <w:t>第三条 根据班子会议研究，保洁员工资按如下标准支付：</w:t>
      </w:r>
    </w:p>
    <w:p>
      <w:r>
        <w:t>　　1. 学期内保洁员1500元/月。</w:t>
      </w:r>
    </w:p>
    <w:p>
      <w:r>
        <w:t>　　2. 寒暑假按学期内工资的60%支付即900元/月。</w:t>
      </w:r>
    </w:p>
    <w:p>
      <w:r>
        <w:t>　　</w:t>
      </w:r>
    </w:p>
    <w:p>
      <w:r>
        <w:t>第四条 劳保及福利待遇：</w:t>
      </w:r>
    </w:p>
    <w:p>
      <w:r>
        <w:t>　　1. 甲方应定期为保洁员购置劳保用品，并及时发放。</w:t>
      </w:r>
    </w:p>
    <w:p>
      <w:r>
        <w:t>　　2. 福利待遇同教师。</w:t>
      </w:r>
    </w:p>
    <w:p>
      <w:r>
        <w:t>　　</w:t>
      </w:r>
    </w:p>
    <w:p>
      <w:r>
        <w:t>第五条 合同期限及其它事项</w:t>
      </w:r>
    </w:p>
    <w:p>
      <w:r>
        <w:t>　　1. 乙方在保洁工作中遇伤亡，甲方不负</w:t>
      </w:r>
      <w:bookmarkStart w:id="0" w:name="_GoBack"/>
      <w:bookmarkEnd w:id="0"/>
      <w:r>
        <w:t>任何责任。</w:t>
      </w:r>
    </w:p>
    <w:p>
      <w:r>
        <w:t>　　2. 合同有效期为年至 年月日，合同期满聘用关系自然终止。</w:t>
      </w:r>
    </w:p>
    <w:p>
      <w:r>
        <w:t>　　本合同一式三份，甲方办公室及财务室存档一份，乙方一份。经甲乙双方签字生效，同时具备法律效力。</w:t>
      </w:r>
    </w:p>
    <w:p>
      <w:r>
        <w:t>　　甲方（盖章）：</w:t>
      </w:r>
      <w:r>
        <w:rPr>
          <w:rFonts w:hint="eastAsia"/>
          <w:lang w:val="en-US" w:eastAsia="zh-CN"/>
        </w:rPr>
        <w:t xml:space="preserve">                                                  </w:t>
      </w:r>
      <w:r>
        <w:t>乙方签字：</w:t>
      </w:r>
    </w:p>
    <w:p>
      <w:r>
        <w:t>　　甲方法人：</w:t>
      </w:r>
    </w:p>
    <w:p>
      <w:r>
        <w:t>　　20xx年日</w:t>
      </w:r>
      <w:r>
        <w:rPr>
          <w:rFonts w:hint="eastAsia"/>
          <w:lang w:val="en-US" w:eastAsia="zh-CN"/>
        </w:rPr>
        <w:t xml:space="preserve">                                                          </w:t>
      </w:r>
      <w:r>
        <w:t>20xx年日</w:t>
      </w:r>
    </w:p>
    <w:sectPr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MS Mincho">
    <w:panose1 w:val="02020609040205080304"/>
    <w:charset w:val="80"/>
    <w:family w:val="roman"/>
    <w:pitch w:val="default"/>
    <w:sig w:usb0="E00002FF" w:usb1="6AC7FDFB" w:usb2="00000012" w:usb3="00000000" w:csb0="4002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Courier">
    <w:altName w:val="Courier New"/>
    <w:panose1 w:val="02000500000000000000"/>
    <w:charset w:val="00"/>
    <w:family w:val="auto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E"/>
    <w:multiLevelType w:val="singleLevel"/>
    <w:tmpl w:val="FFFFFF7E"/>
    <w:lvl w:ilvl="0" w:tentative="0">
      <w:start w:val="1"/>
      <w:numFmt w:val="decimal"/>
      <w:pStyle w:val="20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1">
    <w:nsid w:val="FFFFFF7F"/>
    <w:multiLevelType w:val="singleLevel"/>
    <w:tmpl w:val="FFFFFF7F"/>
    <w:lvl w:ilvl="0" w:tentative="0">
      <w:start w:val="1"/>
      <w:numFmt w:val="decimal"/>
      <w:pStyle w:val="13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2">
    <w:nsid w:val="FFFFFF82"/>
    <w:multiLevelType w:val="singleLevel"/>
    <w:tmpl w:val="FFFFFF82"/>
    <w:lvl w:ilvl="0" w:tentative="0">
      <w:start w:val="1"/>
      <w:numFmt w:val="bullet"/>
      <w:pStyle w:val="18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</w:abstractNum>
  <w:abstractNum w:abstractNumId="3">
    <w:nsid w:val="FFFFFF83"/>
    <w:multiLevelType w:val="singleLevel"/>
    <w:tmpl w:val="FFFFFF83"/>
    <w:lvl w:ilvl="0" w:tentative="0">
      <w:start w:val="1"/>
      <w:numFmt w:val="bullet"/>
      <w:pStyle w:val="23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</w:abstractNum>
  <w:abstractNum w:abstractNumId="4">
    <w:nsid w:val="FFFFFF88"/>
    <w:multiLevelType w:val="singleLevel"/>
    <w:tmpl w:val="FFFFFF88"/>
    <w:lvl w:ilvl="0" w:tentative="0">
      <w:start w:val="1"/>
      <w:numFmt w:val="decimal"/>
      <w:pStyle w:val="14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5">
    <w:nsid w:val="FFFFFF89"/>
    <w:multiLevelType w:val="singleLevel"/>
    <w:tmpl w:val="FFFFFF89"/>
    <w:lvl w:ilvl="0" w:tentative="0">
      <w:start w:val="1"/>
      <w:numFmt w:val="bullet"/>
      <w:pStyle w:val="16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jYWY2ZGU4MzVjOGEwNjBhMTlkZjhmNTA0YjQ4MTIifQ=="/>
  </w:docVars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  <w:rsid w:val="6FBA2FDB"/>
    <w:rsid w:val="782D3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semiHidden="0" w:name="macro"/>
    <w:lsdException w:uiPriority="99" w:name="toa heading"/>
    <w:lsdException w:uiPriority="99" w:semiHidden="0" w:name="List"/>
    <w:lsdException w:uiPriority="99" w:semiHidden="0" w:name="List Bullet"/>
    <w:lsdException w:uiPriority="99" w:semiHidden="0" w:name="List Number"/>
    <w:lsdException w:uiPriority="99" w:semiHidden="0" w:name="List 2"/>
    <w:lsdException w:uiPriority="99" w:semiHidden="0" w:name="List 3"/>
    <w:lsdException w:uiPriority="99" w:name="List 4"/>
    <w:lsdException w:uiPriority="99" w:name="List 5"/>
    <w:lsdException w:uiPriority="99" w:semiHidden="0" w:name="List Bullet 2"/>
    <w:lsdException w:uiPriority="99" w:semiHidden="0" w:name="List Bullet 3"/>
    <w:lsdException w:uiPriority="99" w:name="List Bullet 4"/>
    <w:lsdException w:uiPriority="99" w:name="List Bullet 5"/>
    <w:lsdException w:uiPriority="99" w:semiHidden="0" w:name="List Number 2"/>
    <w:lsdException w:uiPriority="99" w:semiHidden="0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semiHidden="0" w:name="Body Text"/>
    <w:lsdException w:uiPriority="99" w:name="Body Text Indent"/>
    <w:lsdException w:uiPriority="99" w:semiHidden="0" w:name="List Continue"/>
    <w:lsdException w:uiPriority="99" w:semiHidden="0" w:name="List Continue 2"/>
    <w:lsdException w:uiPriority="99" w:semiHidden="0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semiHidden="0" w:name="Body Text 2"/>
    <w:lsdException w:uiPriority="99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qFormat="1"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微软雅黑" w:hAnsi="微软雅黑" w:eastAsia="微软雅黑" w:cstheme="minorBidi"/>
      <w:color w:val="000000"/>
      <w:sz w:val="28"/>
      <w:szCs w:val="22"/>
      <w:lang w:val="en-US" w:eastAsia="en-US" w:bidi="ar-SA"/>
    </w:rPr>
  </w:style>
  <w:style w:type="paragraph" w:styleId="3">
    <w:name w:val="heading 1"/>
    <w:basedOn w:val="1"/>
    <w:next w:val="1"/>
    <w:link w:val="138"/>
    <w:autoRedefine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4">
    <w:name w:val="heading 2"/>
    <w:basedOn w:val="1"/>
    <w:next w:val="1"/>
    <w:link w:val="139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5">
    <w:name w:val="heading 3"/>
    <w:basedOn w:val="1"/>
    <w:next w:val="1"/>
    <w:link w:val="140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4"/>
    <w:basedOn w:val="1"/>
    <w:next w:val="1"/>
    <w:link w:val="150"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7">
    <w:name w:val="heading 5"/>
    <w:basedOn w:val="1"/>
    <w:next w:val="1"/>
    <w:link w:val="151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8">
    <w:name w:val="heading 6"/>
    <w:basedOn w:val="1"/>
    <w:next w:val="1"/>
    <w:link w:val="152"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paragraph" w:styleId="9">
    <w:name w:val="heading 7"/>
    <w:basedOn w:val="1"/>
    <w:next w:val="1"/>
    <w:link w:val="153"/>
    <w:semiHidden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0">
    <w:name w:val="heading 8"/>
    <w:basedOn w:val="1"/>
    <w:next w:val="1"/>
    <w:link w:val="154"/>
    <w:semiHidden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paragraph" w:styleId="11">
    <w:name w:val="heading 9"/>
    <w:basedOn w:val="1"/>
    <w:next w:val="1"/>
    <w:link w:val="155"/>
    <w:semiHidden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32">
    <w:name w:val="Default Paragraph Font"/>
    <w:semiHidden/>
    <w:unhideWhenUsed/>
    <w:uiPriority w:val="1"/>
  </w:style>
  <w:style w:type="table" w:default="1" w:styleId="3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147"/>
    <w:unhideWhenUsed/>
    <w:uiPriority w:val="99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 w:eastAsiaTheme="minorEastAsia" w:cstheme="minorBidi"/>
      <w:sz w:val="20"/>
      <w:szCs w:val="20"/>
      <w:lang w:val="en-US" w:eastAsia="en-US" w:bidi="ar-SA"/>
    </w:rPr>
  </w:style>
  <w:style w:type="paragraph" w:styleId="12">
    <w:name w:val="List 3"/>
    <w:basedOn w:val="1"/>
    <w:unhideWhenUsed/>
    <w:uiPriority w:val="99"/>
    <w:pPr>
      <w:ind w:left="1080" w:hanging="360"/>
      <w:contextualSpacing/>
    </w:pPr>
  </w:style>
  <w:style w:type="paragraph" w:styleId="13">
    <w:name w:val="List Number 2"/>
    <w:basedOn w:val="1"/>
    <w:unhideWhenUsed/>
    <w:uiPriority w:val="99"/>
    <w:pPr>
      <w:numPr>
        <w:ilvl w:val="0"/>
        <w:numId w:val="1"/>
      </w:numPr>
      <w:contextualSpacing/>
    </w:pPr>
  </w:style>
  <w:style w:type="paragraph" w:styleId="14">
    <w:name w:val="List Number"/>
    <w:basedOn w:val="1"/>
    <w:unhideWhenUsed/>
    <w:uiPriority w:val="99"/>
    <w:pPr>
      <w:numPr>
        <w:ilvl w:val="0"/>
        <w:numId w:val="2"/>
      </w:numPr>
      <w:contextualSpacing/>
    </w:pPr>
  </w:style>
  <w:style w:type="paragraph" w:styleId="15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6">
    <w:name w:val="List Bullet"/>
    <w:basedOn w:val="1"/>
    <w:unhideWhenUsed/>
    <w:uiPriority w:val="99"/>
    <w:pPr>
      <w:numPr>
        <w:ilvl w:val="0"/>
        <w:numId w:val="3"/>
      </w:numPr>
      <w:contextualSpacing/>
    </w:pPr>
  </w:style>
  <w:style w:type="paragraph" w:styleId="17">
    <w:name w:val="Body Text 3"/>
    <w:basedOn w:val="1"/>
    <w:link w:val="146"/>
    <w:unhideWhenUsed/>
    <w:uiPriority w:val="99"/>
    <w:pPr>
      <w:spacing w:after="120"/>
    </w:pPr>
    <w:rPr>
      <w:sz w:val="16"/>
      <w:szCs w:val="16"/>
    </w:rPr>
  </w:style>
  <w:style w:type="paragraph" w:styleId="18">
    <w:name w:val="List Bullet 3"/>
    <w:basedOn w:val="1"/>
    <w:unhideWhenUsed/>
    <w:uiPriority w:val="99"/>
    <w:pPr>
      <w:numPr>
        <w:ilvl w:val="0"/>
        <w:numId w:val="4"/>
      </w:numPr>
      <w:contextualSpacing/>
    </w:pPr>
  </w:style>
  <w:style w:type="paragraph" w:styleId="19">
    <w:name w:val="Body Text"/>
    <w:basedOn w:val="1"/>
    <w:link w:val="144"/>
    <w:unhideWhenUsed/>
    <w:uiPriority w:val="99"/>
    <w:pPr>
      <w:spacing w:after="120"/>
    </w:pPr>
  </w:style>
  <w:style w:type="paragraph" w:styleId="20">
    <w:name w:val="List Number 3"/>
    <w:basedOn w:val="1"/>
    <w:unhideWhenUsed/>
    <w:uiPriority w:val="99"/>
    <w:pPr>
      <w:numPr>
        <w:ilvl w:val="0"/>
        <w:numId w:val="5"/>
      </w:numPr>
      <w:contextualSpacing/>
    </w:pPr>
  </w:style>
  <w:style w:type="paragraph" w:styleId="21">
    <w:name w:val="List 2"/>
    <w:basedOn w:val="1"/>
    <w:unhideWhenUsed/>
    <w:uiPriority w:val="99"/>
    <w:pPr>
      <w:ind w:left="720" w:hanging="360"/>
      <w:contextualSpacing/>
    </w:pPr>
  </w:style>
  <w:style w:type="paragraph" w:styleId="22">
    <w:name w:val="List Continue"/>
    <w:basedOn w:val="1"/>
    <w:unhideWhenUsed/>
    <w:uiPriority w:val="99"/>
    <w:pPr>
      <w:spacing w:after="120"/>
      <w:ind w:left="360"/>
      <w:contextualSpacing/>
    </w:pPr>
  </w:style>
  <w:style w:type="paragraph" w:styleId="23">
    <w:name w:val="List Bullet 2"/>
    <w:basedOn w:val="1"/>
    <w:unhideWhenUsed/>
    <w:uiPriority w:val="99"/>
    <w:pPr>
      <w:numPr>
        <w:ilvl w:val="0"/>
        <w:numId w:val="6"/>
      </w:numPr>
      <w:contextualSpacing/>
    </w:pPr>
  </w:style>
  <w:style w:type="paragraph" w:styleId="24">
    <w:name w:val="footer"/>
    <w:basedOn w:val="1"/>
    <w:link w:val="136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5">
    <w:name w:val="header"/>
    <w:basedOn w:val="1"/>
    <w:link w:val="135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6">
    <w:name w:val="Subtitle"/>
    <w:basedOn w:val="1"/>
    <w:next w:val="1"/>
    <w:link w:val="142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27">
    <w:name w:val="List"/>
    <w:basedOn w:val="1"/>
    <w:unhideWhenUsed/>
    <w:uiPriority w:val="99"/>
    <w:pPr>
      <w:ind w:left="360" w:hanging="360"/>
      <w:contextualSpacing/>
    </w:pPr>
  </w:style>
  <w:style w:type="paragraph" w:styleId="28">
    <w:name w:val="Body Text 2"/>
    <w:basedOn w:val="1"/>
    <w:link w:val="145"/>
    <w:unhideWhenUsed/>
    <w:uiPriority w:val="99"/>
    <w:pPr>
      <w:spacing w:after="120" w:line="480" w:lineRule="auto"/>
    </w:pPr>
  </w:style>
  <w:style w:type="paragraph" w:styleId="29">
    <w:name w:val="List Continue 2"/>
    <w:basedOn w:val="1"/>
    <w:unhideWhenUsed/>
    <w:uiPriority w:val="99"/>
    <w:pPr>
      <w:spacing w:after="120"/>
      <w:ind w:left="720"/>
      <w:contextualSpacing/>
    </w:pPr>
  </w:style>
  <w:style w:type="paragraph" w:styleId="30">
    <w:name w:val="List Continue 3"/>
    <w:basedOn w:val="1"/>
    <w:unhideWhenUsed/>
    <w:uiPriority w:val="99"/>
    <w:pPr>
      <w:spacing w:after="120"/>
      <w:ind w:left="1080"/>
      <w:contextualSpacing/>
    </w:pPr>
  </w:style>
  <w:style w:type="paragraph" w:styleId="31">
    <w:name w:val="Title"/>
    <w:basedOn w:val="1"/>
    <w:next w:val="1"/>
    <w:link w:val="141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table" w:styleId="33">
    <w:name w:val="Table Grid"/>
    <w:basedOn w:val="32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4">
    <w:name w:val="Light Shading"/>
    <w:basedOn w:val="32"/>
    <w:uiPriority w:val="60"/>
    <w:pPr>
      <w:spacing w:after="0" w:line="240" w:lineRule="auto"/>
    </w:pPr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styleId="35">
    <w:name w:val="Light Shading Accent 1"/>
    <w:basedOn w:val="32"/>
    <w:uiPriority w:val="60"/>
    <w:pPr>
      <w:spacing w:after="0" w:line="240" w:lineRule="auto"/>
    </w:pPr>
    <w:rPr>
      <w:color w:val="376092" w:themeColor="accent1" w:themeShade="BF"/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36">
    <w:name w:val="Light Shading Accent 2"/>
    <w:basedOn w:val="32"/>
    <w:uiPriority w:val="60"/>
    <w:pPr>
      <w:spacing w:after="0" w:line="240" w:lineRule="auto"/>
    </w:pPr>
    <w:rPr>
      <w:color w:val="953735" w:themeColor="accent2" w:themeShade="BF"/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</w:style>
  <w:style w:type="table" w:styleId="37">
    <w:name w:val="Light Shading Accent 3"/>
    <w:basedOn w:val="32"/>
    <w:uiPriority w:val="60"/>
    <w:pPr>
      <w:spacing w:after="0" w:line="240" w:lineRule="auto"/>
    </w:pPr>
    <w:rPr>
      <w:color w:val="77933C" w:themeColor="accent3" w:themeShade="BF"/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38">
    <w:name w:val="Light Shading Accent 4"/>
    <w:basedOn w:val="32"/>
    <w:uiPriority w:val="60"/>
    <w:pPr>
      <w:spacing w:after="0" w:line="240" w:lineRule="auto"/>
    </w:pPr>
    <w:rPr>
      <w:color w:val="604A7B" w:themeColor="accent4" w:themeShade="BF"/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39">
    <w:name w:val="Light Shading Accent 5"/>
    <w:basedOn w:val="32"/>
    <w:uiPriority w:val="60"/>
    <w:pPr>
      <w:spacing w:after="0" w:line="240" w:lineRule="auto"/>
    </w:pPr>
    <w:rPr>
      <w:color w:val="31859C" w:themeColor="accent5" w:themeShade="BF"/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</w:style>
  <w:style w:type="table" w:styleId="40">
    <w:name w:val="Light Shading Accent 6"/>
    <w:basedOn w:val="32"/>
    <w:uiPriority w:val="60"/>
    <w:pPr>
      <w:spacing w:after="0" w:line="240" w:lineRule="auto"/>
    </w:pPr>
    <w:rPr>
      <w:color w:val="E46C0A" w:themeColor="accent6" w:themeShade="BF"/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</w:style>
  <w:style w:type="table" w:styleId="41">
    <w:name w:val="Light List"/>
    <w:basedOn w:val="32"/>
    <w:uiPriority w:val="61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42">
    <w:name w:val="Light List Accent 1"/>
    <w:basedOn w:val="32"/>
    <w:uiPriority w:val="61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43">
    <w:name w:val="Light List Accent 2"/>
    <w:basedOn w:val="32"/>
    <w:uiPriority w:val="61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44">
    <w:name w:val="Light List Accent 3"/>
    <w:basedOn w:val="32"/>
    <w:uiPriority w:val="61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45">
    <w:name w:val="Light List Accent 4"/>
    <w:basedOn w:val="32"/>
    <w:uiPriority w:val="61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46">
    <w:name w:val="Light List Accent 5"/>
    <w:basedOn w:val="32"/>
    <w:uiPriority w:val="61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47">
    <w:name w:val="Light List Accent 6"/>
    <w:basedOn w:val="32"/>
    <w:uiPriority w:val="61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48">
    <w:name w:val="Light Grid"/>
    <w:basedOn w:val="32"/>
    <w:uiPriority w:val="62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  <w:shd w:val="clear" w:color="auto" w:fill="BFBFBF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</w:tcPr>
    </w:tblStylePr>
  </w:style>
  <w:style w:type="table" w:styleId="49">
    <w:name w:val="Light Grid Accent 1"/>
    <w:basedOn w:val="32"/>
    <w:uiPriority w:val="62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</w:tcPr>
    </w:tblStylePr>
  </w:style>
  <w:style w:type="table" w:styleId="50">
    <w:name w:val="Light Grid Accent 2"/>
    <w:basedOn w:val="32"/>
    <w:uiPriority w:val="62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  <w:shd w:val="clear" w:color="auto" w:fill="EFD3D3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</w:tcPr>
    </w:tblStylePr>
  </w:style>
  <w:style w:type="table" w:styleId="51">
    <w:name w:val="Light Grid Accent 3"/>
    <w:basedOn w:val="32"/>
    <w:uiPriority w:val="62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</w:tcPr>
    </w:tblStylePr>
  </w:style>
  <w:style w:type="table" w:styleId="52">
    <w:name w:val="Light Grid Accent 4"/>
    <w:basedOn w:val="32"/>
    <w:uiPriority w:val="62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</w:tcPr>
    </w:tblStylePr>
  </w:style>
  <w:style w:type="table" w:styleId="53">
    <w:name w:val="Light Grid Accent 5"/>
    <w:basedOn w:val="32"/>
    <w:uiPriority w:val="62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  <w:shd w:val="clear" w:color="auto" w:fill="D2EAF0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</w:tcPr>
    </w:tblStylePr>
  </w:style>
  <w:style w:type="table" w:styleId="54">
    <w:name w:val="Light Grid Accent 6"/>
    <w:basedOn w:val="32"/>
    <w:uiPriority w:val="62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  <w:shd w:val="clear" w:color="auto" w:fill="FDE5D1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</w:tcPr>
    </w:tblStylePr>
  </w:style>
  <w:style w:type="table" w:styleId="55">
    <w:name w:val="Medium Shading 1"/>
    <w:basedOn w:val="32"/>
    <w:uiPriority w:val="63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3F3F3F" w:themeColor="text1" w:themeTint="BF" w:sz="8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F3F3F" w:themeColor="text1" w:themeTint="BF" w:sz="6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FBFB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6">
    <w:name w:val="Medium Shading 1 Accent 1"/>
    <w:basedOn w:val="32"/>
    <w:uiPriority w:val="63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7">
    <w:name w:val="Medium Shading 1 Accent 2"/>
    <w:basedOn w:val="32"/>
    <w:uiPriority w:val="63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8">
    <w:name w:val="Medium Shading 1 Accent 3"/>
    <w:basedOn w:val="32"/>
    <w:uiPriority w:val="63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B4CC82" w:themeColor="accent3" w:themeTint="BF" w:sz="8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4CC82" w:themeColor="accent3" w:themeTint="BF" w:sz="6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9">
    <w:name w:val="Medium Shading 1 Accent 4"/>
    <w:basedOn w:val="32"/>
    <w:uiPriority w:val="63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0">
    <w:name w:val="Medium Shading 1 Accent 5"/>
    <w:basedOn w:val="32"/>
    <w:uiPriority w:val="63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1">
    <w:name w:val="Medium Shading 1 Accent 6"/>
    <w:basedOn w:val="32"/>
    <w:uiPriority w:val="63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5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2">
    <w:name w:val="Medium Shading 2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3">
    <w:name w:val="Medium Shading 2 Accent 1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4">
    <w:name w:val="Medium Shading 2 Accent 2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5">
    <w:name w:val="Medium Shading 2 Accent 3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6">
    <w:name w:val="Medium Shading 2 Accent 4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7">
    <w:name w:val="Medium Shading 2 Accent 5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8">
    <w:name w:val="Medium Shading 2 Accent 6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9">
    <w:name w:val="Medium List 1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shd w:val="clear" w:color="auto" w:fill="BFBFBF" w:themeFill="text1" w:themeFillTint="3F"/>
      </w:tcPr>
    </w:tblStylePr>
  </w:style>
  <w:style w:type="table" w:styleId="70">
    <w:name w:val="Medium List 1 Accent 1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71">
    <w:name w:val="Medium List 1 Accent 2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shd w:val="clear" w:color="auto" w:fill="EFD3D3" w:themeFill="accent2" w:themeFillTint="3F"/>
      </w:tcPr>
    </w:tblStylePr>
  </w:style>
  <w:style w:type="table" w:styleId="72">
    <w:name w:val="Medium List 1 Accent 3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73">
    <w:name w:val="Medium List 1 Accent 4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74">
    <w:name w:val="Medium List 1 Accent 5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shd w:val="clear" w:color="auto" w:fill="D2EAF0" w:themeFill="accent5" w:themeFillTint="3F"/>
      </w:tcPr>
    </w:tblStylePr>
  </w:style>
  <w:style w:type="table" w:styleId="75">
    <w:name w:val="Medium List 1 Accent 6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shd w:val="clear" w:color="auto" w:fill="FDE5D1" w:themeFill="accent6" w:themeFillTint="3F"/>
      </w:tcPr>
    </w:tblStylePr>
  </w:style>
  <w:style w:type="table" w:styleId="76">
    <w:name w:val="Medium List 2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FBFBF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1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2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9">
    <w:name w:val="Medium List 2 Accent 3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0">
    <w:name w:val="Medium List 2 Accent 4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List 2 Accent 5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2">
    <w:name w:val="Medium List 2 Accent 6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5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3">
    <w:name w:val="Medium Grid 1"/>
    <w:basedOn w:val="32"/>
    <w:uiPriority w:val="67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  <w:insideV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3F3F3F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84">
    <w:name w:val="Medium Grid 1 Accent 1"/>
    <w:basedOn w:val="32"/>
    <w:uiPriority w:val="67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85">
    <w:name w:val="Medium Grid 1 Accent 2"/>
    <w:basedOn w:val="32"/>
    <w:uiPriority w:val="67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6">
    <w:name w:val="Medium Grid 1 Accent 3"/>
    <w:basedOn w:val="32"/>
    <w:uiPriority w:val="67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  <w:insideV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4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7">
    <w:name w:val="Medium Grid 1 Accent 4"/>
    <w:basedOn w:val="32"/>
    <w:uiPriority w:val="67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8">
    <w:name w:val="Medium Grid 1 Accent 5"/>
    <w:basedOn w:val="32"/>
    <w:uiPriority w:val="67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89">
    <w:name w:val="Medium Grid 1 Accent 6"/>
    <w:basedOn w:val="32"/>
    <w:uiPriority w:val="67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0">
    <w:name w:val="Medium Grid 2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E5E5" w:themeFill="tex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7F7F7F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1">
    <w:name w:val="Medium Grid 2 Accent 1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C0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2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3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4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2EFF5" w:themeFill="accent4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5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6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3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F7F7F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7F7F7F" w:themeFill="text1" w:themeFillTint="7F"/>
      </w:tcPr>
    </w:tblStylePr>
  </w:style>
  <w:style w:type="table" w:styleId="98">
    <w:name w:val="Medium Grid 3 Accent 1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C0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7C0DE" w:themeFill="accent1" w:themeFillTint="7F"/>
      </w:tcPr>
    </w:tblStylePr>
  </w:style>
  <w:style w:type="table" w:styleId="99">
    <w:name w:val="Medium Grid 3 Accent 2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DFA7A6" w:themeFill="accent2" w:themeFillTint="7F"/>
      </w:tcPr>
    </w:tblStylePr>
  </w:style>
  <w:style w:type="table" w:styleId="100">
    <w:name w:val="Medium Grid 3 Accent 3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CDDDAC" w:themeFill="accent3" w:themeFillTint="7F"/>
      </w:tcPr>
    </w:tblStylePr>
  </w:style>
  <w:style w:type="table" w:styleId="101">
    <w:name w:val="Medium Grid 3 Accent 4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BFB1D0" w:themeFill="accent4" w:themeFillTint="7F"/>
      </w:tcPr>
    </w:tblStylePr>
  </w:style>
  <w:style w:type="table" w:styleId="102">
    <w:name w:val="Medium Grid 3 Accent 5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5D5E2" w:themeFill="accent5" w:themeFillTint="7F"/>
      </w:tcPr>
    </w:tblStylePr>
  </w:style>
  <w:style w:type="table" w:styleId="103">
    <w:name w:val="Medium Grid 3 Accent 6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BCAA2" w:themeFill="accent6" w:themeFillTint="7F"/>
      </w:tcPr>
    </w:tblStylePr>
  </w:style>
  <w:style w:type="table" w:styleId="104">
    <w:name w:val="Dark List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05">
    <w:name w:val="Dark List Accent 1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60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</w:style>
  <w:style w:type="table" w:styleId="106">
    <w:name w:val="Dark List Accent 2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7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</w:style>
  <w:style w:type="table" w:styleId="107">
    <w:name w:val="Dark List Accent 3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7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08">
    <w:name w:val="Dark List Accent 4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0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09">
    <w:name w:val="Dark List Accent 5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0">
    <w:name w:val="Dark List Accent 6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9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</w:style>
  <w:style w:type="table" w:styleId="111">
    <w:name w:val="Colorful Shading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7F7F7F" w:themeFill="tex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2">
    <w:name w:val="Colorful Shading Accent 1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B4D74" w:themeFill="accen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B4D74" w:themeFill="accen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4D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C0DE" w:themeFill="accen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3">
    <w:name w:val="Colorful Shading Accent 2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4">
    <w:name w:val="Colorful Shading Accent 3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15">
    <w:name w:val="Colorful Shading Accent 4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4C3A62" w:themeFill="accent4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A62" w:themeFill="accent4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A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6">
    <w:name w:val="Colorful Shading Accent 5"/>
    <w:basedOn w:val="32"/>
    <w:autoRedefine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7">
    <w:name w:val="Colorful Shading Accent 6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B65607" w:themeFill="accent6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7" w:themeFill="accent6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7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8">
    <w:name w:val="Colorful List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19">
    <w:name w:val="Colorful List Accent 1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20">
    <w:name w:val="Colorful List Accent 2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21">
    <w:name w:val="Colorful List Accent 3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F83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22">
    <w:name w:val="Colorful List Accent 4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D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23">
    <w:name w:val="Colorful List Accent 5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F3730A" w:themeFill="accent6" w:themeFillShade="CC"/>
      </w:tcPr>
    </w:tblStylePr>
    <w:tblStylePr w:type="lastRow">
      <w:rPr>
        <w:b/>
        <w:bCs/>
        <w:color w:val="F3740B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24">
    <w:name w:val="Colorful List Accent 6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58EA6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25">
    <w:name w:val="Colorful Grid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126">
    <w:name w:val="Colorful Grid Accent 1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127">
    <w:name w:val="Colorful Grid Accent 2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28">
    <w:name w:val="Colorful Grid Accent 3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9">
    <w:name w:val="Colorful Grid Accent 4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30">
    <w:name w:val="Colorful Grid Accent 5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31">
    <w:name w:val="Colorful Grid Accent 6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133">
    <w:name w:val="Strong"/>
    <w:basedOn w:val="132"/>
    <w:qFormat/>
    <w:uiPriority w:val="22"/>
    <w:rPr>
      <w:b/>
      <w:bCs/>
    </w:rPr>
  </w:style>
  <w:style w:type="character" w:styleId="134">
    <w:name w:val="Emphasis"/>
    <w:basedOn w:val="132"/>
    <w:qFormat/>
    <w:uiPriority w:val="20"/>
    <w:rPr>
      <w:i/>
      <w:iCs/>
    </w:rPr>
  </w:style>
  <w:style w:type="character" w:customStyle="1" w:styleId="135">
    <w:name w:val="Header Char"/>
    <w:basedOn w:val="132"/>
    <w:link w:val="25"/>
    <w:uiPriority w:val="99"/>
  </w:style>
  <w:style w:type="character" w:customStyle="1" w:styleId="136">
    <w:name w:val="Footer Char"/>
    <w:basedOn w:val="132"/>
    <w:link w:val="24"/>
    <w:uiPriority w:val="99"/>
  </w:style>
  <w:style w:type="paragraph" w:styleId="137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138">
    <w:name w:val="Heading 1 Char"/>
    <w:basedOn w:val="132"/>
    <w:link w:val="3"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39">
    <w:name w:val="Heading 2 Char"/>
    <w:basedOn w:val="132"/>
    <w:link w:val="4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140">
    <w:name w:val="Heading 3 Char"/>
    <w:basedOn w:val="132"/>
    <w:link w:val="5"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41">
    <w:name w:val="Title Char"/>
    <w:basedOn w:val="132"/>
    <w:link w:val="31"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142">
    <w:name w:val="Subtitle Char"/>
    <w:basedOn w:val="132"/>
    <w:link w:val="26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43">
    <w:name w:val="List Paragraph"/>
    <w:basedOn w:val="1"/>
    <w:qFormat/>
    <w:uiPriority w:val="34"/>
    <w:pPr>
      <w:ind w:left="720"/>
      <w:contextualSpacing/>
    </w:pPr>
  </w:style>
  <w:style w:type="character" w:customStyle="1" w:styleId="144">
    <w:name w:val="Body Text Char"/>
    <w:basedOn w:val="132"/>
    <w:link w:val="19"/>
    <w:uiPriority w:val="99"/>
  </w:style>
  <w:style w:type="character" w:customStyle="1" w:styleId="145">
    <w:name w:val="Body Text 2 Char"/>
    <w:basedOn w:val="132"/>
    <w:link w:val="28"/>
    <w:uiPriority w:val="99"/>
  </w:style>
  <w:style w:type="character" w:customStyle="1" w:styleId="146">
    <w:name w:val="Body Text 3 Char"/>
    <w:basedOn w:val="132"/>
    <w:link w:val="17"/>
    <w:uiPriority w:val="99"/>
    <w:rPr>
      <w:sz w:val="16"/>
      <w:szCs w:val="16"/>
    </w:rPr>
  </w:style>
  <w:style w:type="character" w:customStyle="1" w:styleId="147">
    <w:name w:val="Macro Text Char"/>
    <w:basedOn w:val="132"/>
    <w:link w:val="2"/>
    <w:uiPriority w:val="99"/>
    <w:rPr>
      <w:rFonts w:ascii="Courier" w:hAnsi="Courier"/>
      <w:sz w:val="20"/>
      <w:szCs w:val="20"/>
    </w:rPr>
  </w:style>
  <w:style w:type="paragraph" w:styleId="148">
    <w:name w:val="Quote"/>
    <w:basedOn w:val="1"/>
    <w:next w:val="1"/>
    <w:link w:val="149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49">
    <w:name w:val="Quote Char"/>
    <w:basedOn w:val="132"/>
    <w:link w:val="148"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50">
    <w:name w:val="Heading 4 Char"/>
    <w:basedOn w:val="132"/>
    <w:link w:val="6"/>
    <w:semiHidden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1">
    <w:name w:val="Heading 5 Char"/>
    <w:basedOn w:val="132"/>
    <w:link w:val="7"/>
    <w:semiHidden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152">
    <w:name w:val="Heading 6 Char"/>
    <w:basedOn w:val="132"/>
    <w:link w:val="8"/>
    <w:semiHidden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153">
    <w:name w:val="Heading 7 Char"/>
    <w:basedOn w:val="132"/>
    <w:link w:val="9"/>
    <w:semiHidden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54">
    <w:name w:val="Heading 8 Char"/>
    <w:basedOn w:val="132"/>
    <w:link w:val="10"/>
    <w:semiHidden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155">
    <w:name w:val="Heading 9 Char"/>
    <w:basedOn w:val="132"/>
    <w:link w:val="11"/>
    <w:semiHidden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56">
    <w:name w:val="Intense Quote"/>
    <w:basedOn w:val="1"/>
    <w:next w:val="1"/>
    <w:link w:val="157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7">
    <w:name w:val="Intense Quote Char"/>
    <w:basedOn w:val="132"/>
    <w:link w:val="156"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8">
    <w:name w:val="Subtle Emphasis"/>
    <w:basedOn w:val="132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159">
    <w:name w:val="Intense Emphasis"/>
    <w:basedOn w:val="132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60">
    <w:name w:val="Subtle Reference"/>
    <w:basedOn w:val="132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161">
    <w:name w:val="Intense Reference"/>
    <w:basedOn w:val="132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162">
    <w:name w:val="Book Title"/>
    <w:basedOn w:val="132"/>
    <w:qFormat/>
    <w:uiPriority w:val="33"/>
    <w:rPr>
      <w:b/>
      <w:bCs/>
      <w:smallCaps/>
      <w:spacing w:val="5"/>
    </w:rPr>
  </w:style>
  <w:style w:type="paragraph" w:customStyle="1" w:styleId="163">
    <w:name w:val="TOC Heading"/>
    <w:basedOn w:val="3"/>
    <w:next w:val="1"/>
    <w:semiHidden/>
    <w:unhideWhenUsed/>
    <w:qFormat/>
    <w:uiPriority w:val="39"/>
    <w:pPr>
      <w:outlineLvl w:val="9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19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  <dc:description>generated by python-docx</dc:description>
  <cp:lastModifiedBy>微信用户</cp:lastModifiedBy>
  <dcterms:modified xsi:type="dcterms:W3CDTF">2024-05-04T00:17:10Z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363658896FAD46F0B013BE913A93DB4C_13</vt:lpwstr>
  </property>
</Properties>
</file>