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600"/>
        <w:jc w:val="center"/>
      </w:pPr>
      <w:r>
        <w:rPr>
          <w:rFonts w:ascii="微软雅黑" w:hAnsi="微软雅黑" w:eastAsia="微软雅黑"/>
          <w:color w:val="000000"/>
          <w:sz w:val="36"/>
        </w:rPr>
        <w:t>工程技术顾问聘用合同</w:t>
      </w:r>
    </w:p>
    <w:p>
      <w:r>
        <w:t>　　甲方:材料股份有限公司</w:t>
      </w:r>
    </w:p>
    <w:p>
      <w:r>
        <w:t>　　乙方:</w:t>
      </w:r>
    </w:p>
    <w:p>
      <w:r>
        <w:t>　　诚信合作是一切事业发展的基础，外部智力是企业进步的源泉。甲、乙双方经友好协商达成本协议，甲方愿意聘请乙方为特邀技术顾问，乙方愿按本协议内容与甲方合作。</w:t>
      </w:r>
    </w:p>
    <w:p>
      <w:r>
        <w:t>　　一、聘用岗位及职责</w:t>
      </w:r>
    </w:p>
    <w:p>
      <w:r>
        <w:t>　　甲方聘用乙方担任本公司的兼职技术顾问，乙方协助甲方有关方面负责人，在技术研究、产品研制和开发、技术革新和改进、技术培训、技术保密方面，给与技术指导和咨询服务工作。</w:t>
      </w:r>
    </w:p>
    <w:p>
      <w:r>
        <w:t>　　二、聘用期及工作时间</w:t>
      </w:r>
    </w:p>
    <w:p>
      <w:r>
        <w:t>　　聘用时间为期_____年，自_____年_____月_____日开始起算，至_____年_____月_____日截止。协议期满后，双方协商重新签订。</w:t>
      </w:r>
    </w:p>
    <w:p>
      <w:r>
        <w:t>　　三、工作方式</w:t>
      </w:r>
    </w:p>
    <w:p>
      <w:r>
        <w:t>　　(1)乙方采取兼职、不坐班的工作方式。甲方在日常生产、研发工作中，根据出现问题的具体内容和要求，结合乙方的专业技术特长情况，邀请乙方参加公司生产、研发的顾问工作或具体课题开发。</w:t>
      </w:r>
    </w:p>
    <w:p>
      <w:r>
        <w:t>　　(2)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r>
        <w:t>　　(3)乙方在日常工作中如有需要，可以甲方的名义进行相关的技术联络和信息收集，甲方给予必要的身份证明。</w:t>
      </w:r>
    </w:p>
    <w:p>
      <w:r>
        <w:t>　　四、顾问工作费用</w:t>
      </w:r>
    </w:p>
    <w:p>
      <w:r>
        <w:t>　　乙方的工作费为每月_____元人民币(包括各项费用)。由甲方在每月18日前支付。如因工作需要而发生差旅费、招待费等，按甲方的有关规定执行。甲方必须事先告知乙方，甲方有关规定。</w:t>
      </w:r>
    </w:p>
    <w:p>
      <w:r>
        <w:t>　　五、技术成果及归属</w:t>
      </w:r>
    </w:p>
    <w:p>
      <w:r>
        <w:t>　　乙方主要为甲方提供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r>
        <w:t>　　六、保密责任</w:t>
      </w:r>
    </w:p>
    <w:p>
      <w:r>
        <w:t>　　1、乙方在兼职期间，承诺担当下列保密义务：</w:t>
      </w:r>
    </w:p>
    <w:p>
      <w:r>
        <w:t>　　（1）乙方在兼职期间，必须遵守甲方规定的任何保密规章、制度，履行与其职位相对应的保密职责。</w:t>
      </w:r>
    </w:p>
    <w:p>
      <w:r>
        <w:t>　　（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r>
        <w:t>　　（3）乙方承诺，在甲方兼职期间，非经甲方事先同意，不参与和甲方在生产、经营方面有利益冲突的单位服务。不做损害甲方利益的事情。</w:t>
      </w:r>
    </w:p>
    <w:p>
      <w:r>
        <w:t>　　2、乙方离职之后的保密义务</w:t>
      </w:r>
    </w:p>
    <w:p>
      <w:r>
        <w:t>　　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技术顾问聘用协议书合同范本</w:t>
      </w:r>
    </w:p>
    <w:p>
      <w:r>
        <w:t>　　淘宝精品</w:t>
      </w:r>
    </w:p>
    <w:p>
      <w:r>
        <w:t>　　七、违约责任</w:t>
      </w:r>
    </w:p>
    <w:p>
      <w:r>
        <w:t>　　乙方离职需提前一个月向甲方提出书面申请，甲方同意后并将相关工作内容及手续交接完成后，乙方可不再为甲方工作。离职时间计算，以工作内容及手续交接完成后时间为准。</w:t>
      </w:r>
    </w:p>
    <w:p>
      <w:r>
        <w:t>　　甲方在要求乙方离职时，需要提前一个月告知乙方，以便乙方提前准备，做好交接工作。离职时间计算，以工作内容及手续交接完成后时间为准。</w:t>
      </w:r>
    </w:p>
    <w:p>
      <w:r>
        <w:t>　　甲、乙任何一方违反本协议，并给对方造成经济损失，应承担违约赔偿责任。八、争议的解决</w:t>
      </w:r>
    </w:p>
    <w:p>
      <w:r>
        <w:t>　　本协议经双方签盖公章后生效。因履行本协议发生争议，由争议双方本着互谅互让的原则，协商解决，如协商不成，提交泉州市仲裁委员会仲裁或者提交法院裁决。</w:t>
      </w:r>
    </w:p>
    <w:p>
      <w:r>
        <w:t>　　本协议中未尽事宜，双方另行商定。</w:t>
      </w:r>
    </w:p>
    <w:p>
      <w:r>
        <w:t>　　九、本协议一式两份，具有同等法律效力，甲乙双方各执一份。</w:t>
      </w:r>
    </w:p>
    <w:p>
      <w:r>
        <w:t>　　甲方：（签章）</w:t>
      </w:r>
      <w:r>
        <w:rPr>
          <w:rFonts w:hint="eastAsia"/>
          <w:lang w:val="en-US" w:eastAsia="zh-CN"/>
        </w:rPr>
        <w:t xml:space="preserve">                                   </w:t>
      </w:r>
      <w:r>
        <w:t>乙方：（签字）</w:t>
      </w:r>
    </w:p>
    <w:p>
      <w:r>
        <w:t>　　签订日</w:t>
      </w:r>
      <w:bookmarkStart w:id="0" w:name="_GoBack"/>
      <w:bookmarkEnd w:id="0"/>
      <w:r>
        <w:t>期：年月日</w:t>
      </w:r>
    </w:p>
    <w:p>
      <w:r>
        <w:t>　　签订地：</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35C15BE1"/>
    <w:rsid w:val="70A94E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8"/>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autoRedefine/>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autoRedefine/>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2024-05-04T00:42:28Z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E7DB558E96DA4D3E9EEF154FA277FF8C_13</vt:lpwstr>
  </property>
</Properties>
</file>