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关于餐饮业劳动的合同范本</w:t>
      </w:r>
      <w:bookmarkStart w:id="0" w:name="_GoBack"/>
      <w:bookmarkEnd w:id="0"/>
    </w:p>
    <w:p>
      <w:r>
        <w:tab/>
      </w:r>
      <w:r>
        <w:t>甲方（用人单位）名称：___________________________________________</w:t>
      </w:r>
    </w:p>
    <w:p>
      <w:r>
        <w:tab/>
      </w:r>
      <w:r>
        <w:t>法定代表人（主要负责人）或者委托代理人________________</w:t>
      </w:r>
    </w:p>
    <w:p>
      <w:r>
        <w:tab/>
      </w:r>
      <w:r>
        <w:t>注册地址 ___________________________________________________</w:t>
      </w:r>
    </w:p>
    <w:p>
      <w:r>
        <w:tab/>
      </w:r>
      <w:r>
        <w:t>联系电话 _______________________________________________</w:t>
      </w:r>
    </w:p>
    <w:p>
      <w:r>
        <w:tab/>
      </w:r>
      <w:r>
        <w:t>乙方（劳动者）姓名：______________________________________________</w:t>
      </w:r>
    </w:p>
    <w:p>
      <w:r>
        <w:tab/>
      </w:r>
      <w:r>
        <w:t>居民身份证号 ___________________________________________</w:t>
      </w:r>
    </w:p>
    <w:p>
      <w:r>
        <w:tab/>
      </w:r>
      <w:r>
        <w:t>户口所在地_____省(市)____区(县)__ _____乡镇___________村</w:t>
      </w:r>
    </w:p>
    <w:p>
      <w:r>
        <w:tab/>
      </w:r>
      <w:r>
        <w:t>邮政编码__________</w:t>
      </w:r>
    </w:p>
    <w:p>
      <w:r>
        <w:tab/>
      </w:r>
      <w:r>
        <w:t>现住址___________________________联系电话________________</w:t>
      </w:r>
    </w:p>
    <w:p>
      <w:r>
        <w:tab/>
      </w:r>
      <w:r>
        <w:t>根据《劳动法》、《劳动合同法》及有关规定，甲乙双方遵循平等自愿、协商一致的原则签订本合同。</w:t>
      </w:r>
    </w:p>
    <w:p>
      <w:r>
        <w:tab/>
      </w:r>
      <w:r>
        <w:t>一、合同期限</w:t>
      </w:r>
    </w:p>
    <w:p>
      <w:r>
        <w:tab/>
      </w:r>
      <w:r>
        <w:t>第一条 甲、乙双方选择以下第___种形式确定本合同期限：</w:t>
      </w:r>
    </w:p>
    <w:p>
      <w:r>
        <w:tab/>
      </w:r>
      <w:r>
        <w:t>（一）有固定期限：自____年__月__日起至 ____年__月__日止。其中试用期自____年__月__日起至____年__月__日止。</w:t>
      </w:r>
    </w:p>
    <w:p>
      <w:r>
        <w:tab/>
      </w:r>
      <w:r>
        <w:t>（二）无固定期限：自____年__月__日起至依法解除、终止劳动合同时止。其中试用期自____年__月__日起至____年__月__日止。</w:t>
      </w:r>
    </w:p>
    <w:p>
      <w:r>
        <w:tab/>
      </w:r>
      <w:r>
        <w:t>（三）以完成一定工作（任务）为期限:自 ____年__月__日起至____________工作（任务）完成时终止。</w:t>
      </w:r>
    </w:p>
    <w:p>
      <w:r>
        <w:tab/>
      </w:r>
      <w:r>
        <w:t>二、工作内容和工作地点</w:t>
      </w:r>
    </w:p>
    <w:p>
      <w:r>
        <w:tab/>
      </w:r>
      <w:r>
        <w:t>第二条 乙方从事____________________岗位（工种）工作。</w:t>
      </w:r>
    </w:p>
    <w:p>
      <w:r>
        <w:tab/>
      </w:r>
      <w:r>
        <w:t>乙方患有岗位工种及行业禁忌的疾病，应及时向甲方报告，并即时脱离工作岗位。</w:t>
      </w:r>
    </w:p>
    <w:p>
      <w:r>
        <w:tab/>
      </w:r>
      <w:r>
        <w:t>乙方的工作地点为___________________________________。</w:t>
      </w:r>
    </w:p>
    <w:p>
      <w:r>
        <w:tab/>
      </w:r>
      <w:r>
        <w:t>经双方协商一致，可以变更工作岗位（工种）和工作地点。</w:t>
      </w:r>
    </w:p>
    <w:p>
      <w:r>
        <w:tab/>
      </w:r>
      <w:r>
        <w:t>乙方应认真履行岗位职责，遵守各项规章制度，服从管理，按时完成工作任务。</w:t>
      </w:r>
    </w:p>
    <w:p>
      <w:r>
        <w:tab/>
      </w:r>
      <w:r>
        <w:t>乙方违反服务规范和劳动纪律，甲方可依据本单位依法制定的规章制度，给予相应处理。</w:t>
      </w:r>
    </w:p>
    <w:p>
      <w:r>
        <w:tab/>
      </w:r>
      <w:r>
        <w:t>三、工作时间和休息休假</w:t>
      </w:r>
    </w:p>
    <w:p>
      <w:r>
        <w:tab/>
      </w:r>
      <w:r>
        <w:t>第三条 甲方安排乙方执行以下第___种工时制度：</w:t>
      </w:r>
    </w:p>
    <w:p>
      <w:r>
        <w:tab/>
      </w:r>
      <w:r>
        <w:t>（一）执行标准工时制度。乙方每天工作时间不超过8小时，每周工作不超过40小时。每周休息日为__________。</w:t>
      </w:r>
    </w:p>
    <w:p>
      <w:r>
        <w:tab/>
      </w:r>
      <w:r>
        <w:t>（二）经当地劳动行政部门批准，执行以_______为周期的综合计算工时工作制度。</w:t>
      </w:r>
    </w:p>
    <w:p>
      <w:r>
        <w:tab/>
      </w:r>
      <w:r>
        <w:t>（三）经当地劳动行政部门批准，执行不定时工作制度。</w:t>
      </w:r>
    </w:p>
    <w:p>
      <w:r>
        <w:tab/>
      </w:r>
      <w:r>
        <w:t>甲方保证乙方每周至少休息一天。乙方依法享有法定节日假、产假、带薪年休假等假期。</w:t>
      </w:r>
    </w:p>
    <w:p>
      <w:r>
        <w:tab/>
      </w:r>
      <w:r>
        <w:t>甲方因顾客服务需要，商得乙方同意后，可安排乙方加班。日延长工时、休息日加班无法安排补休、法定节假日加班的，甲方按《劳动法》第四十四条规定支付加班工资。</w:t>
      </w:r>
    </w:p>
    <w:p>
      <w:r>
        <w:tab/>
      </w:r>
      <w:r>
        <w:t>四、劳动报酬</w:t>
      </w:r>
    </w:p>
    <w:p>
      <w:r>
        <w:tab/>
      </w:r>
      <w:r>
        <w:t>第四条 甲方采用以下第___种形式向乙方支付工资：</w:t>
      </w:r>
    </w:p>
    <w:p>
      <w:r>
        <w:tab/>
      </w:r>
      <w:r>
        <w:t>（一）月工资____元，试用期间工资____元。甲方每月 _____日前向乙方支付工资。</w:t>
      </w:r>
    </w:p>
    <w:p>
      <w:r>
        <w:tab/>
      </w:r>
      <w:r>
        <w:t>（二）日工资____元，试用期间工资____元。甲方向乙方支付工资的时间为每月___日。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58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7226F2D134774D3DA9FAC9E4D6C4D1A6_13</vt:lpwstr>
  </property>
</Properties>
</file>