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3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抚养权协议书</w:t>
      </w:r>
    </w:p>
    <w:p>
      <w:r>
        <w:tab/>
      </w:r>
    </w:p>
    <w:p>
      <w:r>
        <w:tab/>
        <w:t>立协议人：</w:t>
      </w:r>
    </w:p>
    <w:p>
      <w:r>
        <w:tab/>
        <w:t>甲方：______________________</w:t>
      </w:r>
    </w:p>
    <w:p>
      <w:r>
        <w:tab/>
        <w:t>性别：______________________</w:t>
      </w:r>
    </w:p>
    <w:p>
      <w:r>
        <w:tab/>
        <w:t>出生年月：_________________</w:t>
      </w:r>
    </w:p>
    <w:p>
      <w:r>
        <w:tab/>
        <w:t>住址：______________________</w:t>
      </w:r>
    </w:p>
    <w:p>
      <w:r>
        <w:tab/>
        <w:t>身份证号：_________________</w:t>
      </w:r>
    </w:p>
    <w:p>
      <w:r>
        <w:tab/>
        <w:t>工作单位：_________________</w:t>
      </w:r>
    </w:p>
    <w:p>
      <w:r>
        <w:tab/>
        <w:t>乙方：______________________</w:t>
      </w:r>
    </w:p>
    <w:p>
      <w:r>
        <w:tab/>
        <w:t>性别：______________________</w:t>
      </w:r>
    </w:p>
    <w:p>
      <w:r>
        <w:tab/>
        <w:t>出生年月：_________________</w:t>
      </w:r>
    </w:p>
    <w:p>
      <w:r>
        <w:tab/>
        <w:t>住址：______________________</w:t>
      </w:r>
    </w:p>
    <w:p>
      <w:r>
        <w:tab/>
        <w:t>身份证号：_________________</w:t>
      </w:r>
    </w:p>
    <w:p>
      <w:r>
        <w:tab/>
        <w:t>工作单位：_________________</w:t>
      </w:r>
    </w:p>
    <w:p>
      <w:r>
        <w:tab/>
        <w:t>甲、乙双方经_____________登记双方自愿离婚，现就离婚后对子女_____________的抚养事宜达成协议如下：</w:t>
      </w:r>
    </w:p>
    <w:p>
      <w:r>
        <w:tab/>
        <w:t>一、女儿/儿子_____________现年_____________岁，归_____________方抚养。</w:t>
      </w:r>
    </w:p>
    <w:p>
      <w:r>
        <w:tab/>
        <w:t>二、1.从_____________年_____________月_____________日起由_____________方每月付给_____________方_____________元作女儿/儿子_____________的抚养费(直至十八岁)。</w:t>
      </w:r>
    </w:p>
    <w:p>
      <w:r>
        <w:tab/>
        <w:t>2._____________的学杂费每年甲、乙双方各交一学期(注：甲方交上学期，乙方交下学期，直至交到_____________不愿读书为止)。</w:t>
      </w:r>
    </w:p>
    <w:p>
      <w:r>
        <w:tab/>
        <w:t>3._____________十六岁后随父随母由自己选择。</w:t>
      </w:r>
    </w:p>
    <w:p>
      <w:r>
        <w:tab/>
        <w:t>三、女儿/儿子_____________的医药费，在_____________元以内由抚养方先垫付，凭票甲、乙双方各承担一半，超过_____________元，由抚养方通知未抚养方，双方共同承担。</w:t>
      </w:r>
    </w:p>
    <w:p>
      <w:r>
        <w:tab/>
        <w:t>四、_____________年以前的教育费、医药费、生活费，均已由_____________方负责，再不计算。</w:t>
      </w:r>
    </w:p>
    <w:p>
      <w:r>
        <w:tab/>
        <w:t>五、望双方共同遵守，否则一切责任概由违约方负责。</w:t>
      </w:r>
    </w:p>
    <w:p>
      <w:r>
        <w:tab/>
        <w:t>子女抚养协议书此协议一式贰份，甲、乙双方各一份，此协议签字生效。</w:t>
      </w:r>
    </w:p>
    <w:p>
      <w:r>
        <w:tab/>
        <w:t>甲方(签字)：_________________乙方：_________________</w:t>
      </w:r>
    </w:p>
    <w:p>
      <w:r>
        <w:tab/>
        <w:t>____________年______月______日____________年_______月________日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微软雅黑" w:hAnsi="微软雅黑" w:eastAsia="微软雅黑"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