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抚养子女协议书</w:t>
      </w:r>
    </w:p>
    <w:p>
      <w:r>
        <w:tab/>
      </w:r>
    </w:p>
    <w:p>
      <w:r>
        <w:tab/>
      </w:r>
      <w:r>
        <w:t>立约人：_________（姓名），性别_________，出生年月_________，民族_________，职业_________，工作单位和住址_________。</w:t>
      </w:r>
    </w:p>
    <w:p>
      <w:r>
        <w:tab/>
      </w:r>
      <w:r>
        <w:t>立约人：_________（姓名），性别_________，出生年月_________，民族_________，职业_________，工作单位和住址_________。</w:t>
      </w:r>
    </w:p>
    <w:p>
      <w:r>
        <w:tab/>
      </w:r>
      <w:r>
        <w:t>见证人：_________（姓名），性别_________，出生年月_________，民族_________，职业_________，工作单位和住址_________。</w:t>
      </w:r>
    </w:p>
    <w:p>
      <w:r>
        <w:tab/>
      </w:r>
      <w:r>
        <w:t>立约人_________与_________于_________年_________月_________日结婚，因_________原因双方自愿同意离婚。因儿子/女儿尚年小，现两人经协商，决定将儿子/女儿_________交由_________抚养，并达成如下抚养协议，由邻居_________作见证人。</w:t>
      </w:r>
    </w:p>
    <w:p>
      <w:r>
        <w:tab/>
      </w:r>
      <w:r>
        <w:t>1.儿子/女儿_________由父亲_________（或母亲_________）抚养，直至年满16周岁，其间负责其日常生活、健康和教育等方面的监护。</w:t>
      </w:r>
    </w:p>
    <w:p>
      <w:r>
        <w:tab/>
      </w:r>
      <w:r>
        <w:t>2.母亲_________（或父亲_________）则每月支付抚养费_________元，不承担具体抚养工作。</w:t>
      </w:r>
    </w:p>
    <w:p>
      <w:r>
        <w:tab/>
      </w:r>
      <w:r>
        <w:t>3.双方仍与儿子/女儿保留父（母）关系，享有探望权，没有抚养的一方每半年可以探望一次。</w:t>
      </w:r>
    </w:p>
    <w:p>
      <w:r>
        <w:tab/>
      </w:r>
      <w:r>
        <w:t>4.以上所列各项，立约人完全同意，并有见证人作证。</w:t>
      </w:r>
    </w:p>
    <w:p>
      <w:r>
        <w:tab/>
      </w:r>
      <w:r>
        <w:t>立约人（签字）：_________</w:t>
      </w:r>
    </w:p>
    <w:p>
      <w:pPr>
        <w:ind w:firstLine="840" w:firstLineChars="300"/>
      </w:pPr>
      <w:r>
        <w:t>立约人（签字）：_________</w:t>
      </w:r>
      <w:bookmarkStart w:id="0" w:name="_GoBack"/>
      <w:bookmarkEnd w:id="0"/>
    </w:p>
    <w:p>
      <w:r>
        <w:tab/>
      </w:r>
      <w:r>
        <w:t>　见证人（签字）：_________</w:t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p>
      <w:r>
        <w:tab/>
      </w:r>
      <w:r>
        <w:t xml:space="preserve"> </w:t>
      </w:r>
    </w:p>
    <w:p>
      <w:r>
        <w:tab/>
      </w:r>
      <w:r>
        <w:t>_________年____月____日</w:t>
      </w:r>
    </w:p>
    <w:p>
      <w:r>
        <w:tab/>
      </w:r>
    </w:p>
    <w:p>
      <w:r>
        <w:tab/>
      </w:r>
    </w:p>
    <w:p>
      <w:r>
        <w:tab/>
      </w:r>
    </w:p>
    <w:p>
      <w:r>
        <w:tab/>
      </w:r>
      <w:r>
        <w:t>_________年____月____日</w:t>
      </w:r>
    </w:p>
    <w:p>
      <w:r>
        <w:tab/>
      </w:r>
    </w:p>
    <w:p>
      <w:r>
        <w:tab/>
      </w:r>
    </w:p>
    <w:p>
      <w:r>
        <w:tab/>
      </w:r>
    </w:p>
    <w:p>
      <w:r>
        <w:tab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2D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E2391B01C51444FA9DB2D3C4E934F359_12</vt:lpwstr>
  </property>
</Properties>
</file>