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购销合同终止协议书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供方：____________________(以下简称“供方”)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需方：</w:t>
      </w:r>
      <w:bookmarkStart w:id="0" w:name="_GoBack"/>
      <w:r>
        <w:rPr>
          <w:rFonts w:hint="eastAsia" w:ascii="思源宋体 CN Medium" w:hAnsi="思源宋体 CN Medium" w:eastAsia="思源宋体 CN Medium" w:cs="思源宋体 CN Medium"/>
        </w:rPr>
        <w:t>____________________(以下简称“需方”)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鉴于供方和需方于________年________月日________签署了《购销合同》(合同编号：________)(详见附件)。基于供方供货材料质量达不到验收标准，并经供方和需方协商一致，双方同意按照本协议约定的条款和条件提前解除该《购销合同》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通过双方友好协商，达成如下一致意见：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1、合同解除及责任承担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1.1需方向供方提出并同意，自本协议签署之日起解除双方已签署的《购销合同》。自本协议签署之日起，该协议不再对双方具有法律约束力，一方相应免除另一方在《购销合同》项下的各项义务，并放弃追索的权利。一方放弃在任何时间、任何地点，通过任何方式向另一方提出违约、赔偿权利的要求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1.2《购销合同》解除后，双方同意，任何一方均无须承担《购销合同》项下约定的须由该方承担的任何义务与责任。任何一方无须向另一方支付任何钱款、费用。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1.3需方确认本协议签署后，《购销合同》即行解除，对双方不再具有约束力，同时放弃根据《购销合同》向供方提出索赔、赔偿或其他请求的权利。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2、承诺与保证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供方和需方共同承诺及保证：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2.1解除《购销合同》不会导致一方产生对另一方的任何债务负担;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2.2解除《购销合同》不会导致任何一方被提起诉讼、仲裁或其他法律程序或行政程序;不会导致任何一方存在诉讼和潜在纠纷的可能性。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3、其他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4.1本合同自供方盖章、需方签字生效。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4.2本合同一式贰份，双方各持一(壹)份。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4.3附件：《购销合同》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供方：____________________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需方：____________________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通讯地址：___________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通讯地址：__________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电话：_______________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电话：____________________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签字盖章：___________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签字盖章：_______</w:t>
      </w:r>
    </w:p>
    <w:p>
      <w:pPr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思源宋体 CN Medium" w:hAnsi="思源宋体 CN Medium" w:eastAsia="思源宋体 CN Medium" w:cs="思源宋体 CN Medium"/>
        </w:rPr>
      </w:pPr>
      <w:r>
        <w:rPr>
          <w:rFonts w:hint="eastAsia" w:ascii="思源宋体 CN Medium" w:hAnsi="思源宋体 CN Medium" w:eastAsia="思源宋体 CN Medium" w:cs="思源宋体 CN Medium"/>
        </w:rPr>
        <w:t>____年________月______日</w:t>
      </w:r>
      <w:r>
        <w:rPr>
          <w:rFonts w:hint="eastAsia" w:ascii="思源宋体 CN Medium" w:hAnsi="思源宋体 CN Medium" w:eastAsia="思源宋体 CN Medium" w:cs="思源宋体 CN Medium"/>
          <w:lang w:val="en-US" w:eastAsia="zh-CN"/>
        </w:rPr>
        <w:tab/>
      </w:r>
      <w:r>
        <w:rPr>
          <w:rFonts w:hint="eastAsia" w:ascii="思源宋体 CN Medium" w:hAnsi="思源宋体 CN Medium" w:eastAsia="思源宋体 CN Medium" w:cs="思源宋体 CN Medium"/>
        </w:rPr>
        <w:t>________年____月____</w:t>
      </w:r>
      <w:bookmarkEnd w:id="0"/>
      <w:r>
        <w:rPr>
          <w:rFonts w:hint="eastAsia" w:ascii="思源宋体 CN Medium" w:hAnsi="思源宋体 CN Medium" w:eastAsia="思源宋体 CN Medium" w:cs="思源宋体 CN Medium"/>
        </w:rPr>
        <w:t>__日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yMTU5NWUwOGUyYjNjMmY2YTg0ZjgzMDg3ZDMxZmQ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E7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admin</cp:lastModifiedBy>
  <dcterms:modified xsi:type="dcterms:W3CDTF">2022-09-18T03:57:59Z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AC54F43CD7D149DCA1D39F8CD88CB10D</vt:lpwstr>
  </property>
</Properties>
</file>