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134"/>
          <w:rFonts w:hint="default" w:ascii="Segoe UI" w:hAnsi="Segoe UI" w:eastAsia="Segoe UI" w:cs="Segoe UI"/>
          <w:b/>
          <w:bCs/>
          <w:i w:val="0"/>
          <w:iCs w:val="0"/>
          <w:caps w:val="0"/>
          <w:color w:val="05073B"/>
          <w:spacing w:val="0"/>
          <w:sz w:val="22"/>
          <w:szCs w:val="22"/>
          <w:bdr w:val="none" w:color="auto" w:sz="0" w:space="0"/>
        </w:rPr>
        <w:t>财产保险代位求偿起诉状</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上诉人（原审原告）</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姓名：[上诉人姓名]</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性别：[上诉人性别]</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出生日期：[上诉人出生日期]</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民族：[上诉人民族]</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住所：[上诉人详细住址]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工作单位：[上诉人工作单位]</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联系电话：[上诉人电话号码]</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被上诉人（原审被告）</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姓名：[被上诉人姓名]</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性别：[被上诉人性别]</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出生日期：[被上诉人出生日期]</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民族：[被上诉人民族]</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住所：[被上诉人详细住址]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工作单位：[被上诉人工作单位]</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联系电话：[被上诉人电话号码]</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上诉请求</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请求依法撤销[原审法院名称]于[判决日期]作出的（[案号]）号民事判决。</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请求改判[具体改判要求，如“被上诉人支付上诉人代位求偿款人民币XX元”等]。</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请求判令被上诉人承担本案的全部诉讼费用。</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事实与理由</w:t>
      </w:r>
      <w:r>
        <w:rPr>
          <w:rFonts w:hint="default" w:ascii="Segoe UI" w:hAnsi="Segoe UI" w:eastAsia="Segoe UI" w:cs="Segoe UI"/>
          <w:i w:val="0"/>
          <w:iCs w:val="0"/>
          <w:caps w:val="0"/>
          <w:color w:val="05073B"/>
          <w:spacing w:val="0"/>
          <w:sz w:val="22"/>
          <w:szCs w:val="22"/>
          <w:bdr w:val="none" w:color="auto" w:sz="0" w:space="0"/>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上诉人系[上诉人身份，如“某保险公司”]的合法代表，因被上诉人[具体侵权或违约行为，如“违反合同约定，造成上诉人承保财产损失”]导致上诉人承担了保险赔偿责任。依据《中华人民共和国XX法》第XX条[或其他相关法律规定]的规定，上诉人有权在赔偿金额范围内代位行使被保险人对第三者请求赔偿的权利。</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原审法院在审理本案时，未能全面、准确地认定案件事实，对上诉人代位求偿权的行使条件和范围存在错误理解，导致判决结果对上诉人显失公平。上诉人认为，被上诉人应当依法承担因其行为造成的损害赔偿责任，上诉人作为保险人，在履行了保险赔偿义务后，有权向被上诉人追偿。</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综上所述，为维护上诉人的合法权益，特向贵院提起上诉，望贵院依法改判，支持上诉人的上诉请求。</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此致</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[受理法院名称]</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上诉人（原审原告）</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[上诉人亲笔签名或盖章]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法定代表人（如有）：</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[法定代表人亲笔签名或盖章]</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日期</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[填写日期]</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080A38A4"/>
    <w:multiLevelType w:val="multilevel"/>
    <w:tmpl w:val="080A38A4"/>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24BC51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semiHidden="0" w:name="List"/>
    <w:lsdException w:qFormat="1" w:uiPriority="99" w:semiHidden="0" w:name="List Bullet"/>
    <w:lsdException w:qFormat="1" w:uiPriority="99" w:semiHidden="0" w:name="List Number"/>
    <w:lsdException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8"/>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5"/>
    <w:unhideWhenUsed/>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footer"/>
    <w:basedOn w:val="1"/>
    <w:link w:val="137"/>
    <w:unhideWhenUsed/>
    <w:uiPriority w:val="99"/>
    <w:pPr>
      <w:tabs>
        <w:tab w:val="center" w:pos="4680"/>
        <w:tab w:val="right" w:pos="9360"/>
      </w:tabs>
      <w:spacing w:after="0" w:line="240" w:lineRule="auto"/>
    </w:pPr>
  </w:style>
  <w:style w:type="paragraph" w:styleId="25">
    <w:name w:val="header"/>
    <w:basedOn w:val="1"/>
    <w:link w:val="136"/>
    <w:unhideWhenUsed/>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6"/>
    <w:unhideWhenUsed/>
    <w:uiPriority w:val="99"/>
    <w:pPr>
      <w:spacing w:after="120" w:line="480" w:lineRule="auto"/>
    </w:pPr>
  </w:style>
  <w:style w:type="paragraph" w:styleId="29">
    <w:name w:val="List Continue 2"/>
    <w:basedOn w:val="1"/>
    <w:autoRedefine/>
    <w:unhideWhenUsed/>
    <w:qFormat/>
    <w:uiPriority w:val="99"/>
    <w:pPr>
      <w:spacing w:after="120"/>
      <w:ind w:left="720"/>
      <w:contextualSpacing/>
    </w:pPr>
  </w:style>
  <w:style w:type="paragraph" w:styleId="30">
    <w:name w:val="Normal (Web)"/>
    <w:basedOn w:val="1"/>
    <w:semiHidden/>
    <w:unhideWhenUsed/>
    <w:uiPriority w:val="99"/>
    <w:rPr>
      <w:sz w:val="24"/>
    </w:rPr>
  </w:style>
  <w:style w:type="paragraph" w:styleId="31">
    <w:name w:val="List Continue 3"/>
    <w:basedOn w:val="1"/>
    <w:autoRedefine/>
    <w:unhideWhenUsed/>
    <w:qFormat/>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autoRedefine/>
    <w:qFormat/>
    <w:uiPriority w:val="22"/>
    <w:rPr>
      <w:b/>
      <w:bCs/>
    </w:rPr>
  </w:style>
  <w:style w:type="character" w:styleId="135">
    <w:name w:val="Emphasis"/>
    <w:basedOn w:val="133"/>
    <w:autoRedefine/>
    <w:qFormat/>
    <w:uiPriority w:val="20"/>
    <w:rPr>
      <w:i/>
      <w:iCs/>
    </w:rPr>
  </w:style>
  <w:style w:type="character" w:customStyle="1" w:styleId="136">
    <w:name w:val="Header Char"/>
    <w:basedOn w:val="133"/>
    <w:link w:val="25"/>
    <w:uiPriority w:val="99"/>
  </w:style>
  <w:style w:type="character" w:customStyle="1" w:styleId="137">
    <w:name w:val="Footer Char"/>
    <w:basedOn w:val="133"/>
    <w:link w:val="24"/>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19"/>
    <w:uiPriority w:val="99"/>
  </w:style>
  <w:style w:type="character" w:customStyle="1" w:styleId="146">
    <w:name w:val="Body Text 2 Char"/>
    <w:basedOn w:val="133"/>
    <w:link w:val="28"/>
    <w:uiPriority w:val="99"/>
  </w:style>
  <w:style w:type="character" w:customStyle="1" w:styleId="147">
    <w:name w:val="Body Text 3 Char"/>
    <w:basedOn w:val="133"/>
    <w:link w:val="17"/>
    <w:uiPriority w:val="99"/>
    <w:rPr>
      <w:sz w:val="16"/>
      <w:szCs w:val="16"/>
    </w:rPr>
  </w:style>
  <w:style w:type="character" w:customStyle="1" w:styleId="148">
    <w:name w:val="Macro Text Char"/>
    <w:basedOn w:val="133"/>
    <w:link w:val="2"/>
    <w:autoRedefine/>
    <w:qFormat/>
    <w:uiPriority w:val="99"/>
    <w:rPr>
      <w:rFonts w:ascii="Courier" w:hAnsi="Courier"/>
      <w:sz w:val="20"/>
      <w:szCs w:val="20"/>
    </w:rPr>
  </w:style>
  <w:style w:type="paragraph" w:styleId="149">
    <w:name w:val="Quote"/>
    <w:basedOn w:val="1"/>
    <w:next w:val="1"/>
    <w:link w:val="150"/>
    <w:autoRedefine/>
    <w:qFormat/>
    <w:uiPriority w:val="29"/>
    <w:rPr>
      <w:i/>
      <w:iCs/>
      <w:color w:val="000000" w:themeColor="text1"/>
      <w14:textFill>
        <w14:solidFill>
          <w14:schemeClr w14:val="tx1"/>
        </w14:solidFill>
      </w14:textFill>
    </w:rPr>
  </w:style>
  <w:style w:type="character" w:customStyle="1" w:styleId="150">
    <w:name w:val="Quote Char"/>
    <w:basedOn w:val="133"/>
    <w:link w:val="149"/>
    <w:autoRedefine/>
    <w:qFormat/>
    <w:uiPriority w:val="29"/>
    <w:rPr>
      <w:i/>
      <w:iCs/>
      <w:color w:val="000000" w:themeColor="text1"/>
      <w14:textFill>
        <w14:solidFill>
          <w14:schemeClr w14:val="tx1"/>
        </w14:solidFill>
      </w14:textFill>
    </w:rPr>
  </w:style>
  <w:style w:type="character" w:customStyle="1" w:styleId="151">
    <w:name w:val="Heading 4 Char"/>
    <w:basedOn w:val="133"/>
    <w:link w:val="6"/>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autoRedefine/>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autoRedefine/>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autoRedefine/>
    <w:qFormat/>
    <w:uiPriority w:val="30"/>
    <w:rPr>
      <w:b/>
      <w:bCs/>
      <w:i/>
      <w:iCs/>
      <w:color w:val="4F81BD" w:themeColor="accent1"/>
      <w14:textFill>
        <w14:solidFill>
          <w14:schemeClr w14:val="accent1"/>
        </w14:solidFill>
      </w14:textFill>
    </w:rPr>
  </w:style>
  <w:style w:type="character" w:customStyle="1" w:styleId="159">
    <w:name w:val="Subtle Emphasis"/>
    <w:basedOn w:val="133"/>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autoRedefine/>
    <w:qFormat/>
    <w:uiPriority w:val="21"/>
    <w:rPr>
      <w:b/>
      <w:bCs/>
      <w:i/>
      <w:iCs/>
      <w:color w:val="4F81BD" w:themeColor="accent1"/>
      <w14:textFill>
        <w14:solidFill>
          <w14:schemeClr w14:val="accent1"/>
        </w14:solidFill>
      </w14:textFill>
    </w:rPr>
  </w:style>
  <w:style w:type="character" w:customStyle="1" w:styleId="161">
    <w:name w:val="Subtle Reference"/>
    <w:basedOn w:val="133"/>
    <w:autoRedefine/>
    <w:qFormat/>
    <w:uiPriority w:val="31"/>
    <w:rPr>
      <w:smallCaps/>
      <w:color w:val="C0504D" w:themeColor="accent2"/>
      <w:u w:val="single"/>
      <w14:textFill>
        <w14:solidFill>
          <w14:schemeClr w14:val="accent2"/>
        </w14:solidFill>
      </w14:textFill>
    </w:rPr>
  </w:style>
  <w:style w:type="character" w:customStyle="1" w:styleId="162">
    <w:name w:val="Intense Reference"/>
    <w:basedOn w:val="133"/>
    <w:autoRedefine/>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autoRedefine/>
    <w:qFormat/>
    <w:uiPriority w:val="33"/>
    <w:rPr>
      <w:b/>
      <w:bCs/>
      <w:smallCaps/>
      <w:spacing w:val="5"/>
    </w:rPr>
  </w:style>
  <w:style w:type="paragraph" w:customStyle="1" w:styleId="164">
    <w:name w:val="TOC Heading"/>
    <w:basedOn w:val="3"/>
    <w:next w:val="1"/>
    <w:autoRedefine/>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2024-05-07T06:09:02Z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9977DB8FF11F4C8C912DA73649AE2327_12</vt:lpwstr>
  </property>
</Properties>
</file>