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个人住房公积金贷款担保合同</w:t>
      </w:r>
      <w:bookmarkStart w:id="0" w:name="_GoBack"/>
      <w:bookmarkEnd w:id="0"/>
    </w:p>
    <w:p>
      <w:r>
        <w:tab/>
      </w:r>
      <w:r>
        <w:t>债权人(甲方)：____________</w:t>
      </w:r>
    </w:p>
    <w:p>
      <w:r>
        <w:tab/>
      </w:r>
      <w:r>
        <w:t>保证人(乙方)：____________</w:t>
      </w:r>
    </w:p>
    <w:p>
      <w:r>
        <w:tab/>
      </w:r>
      <w:r>
        <w:t>第一条 为确保甲方委托银行与____________(以下简称借款人)签定的__年__字__号借款合同(以下简称借款合同)的履行，乙方愿意向甲方提供保证，甲乙双方根据有关法律规定，协商订立本合同。</w:t>
      </w:r>
    </w:p>
    <w:p>
      <w:r>
        <w:tab/>
      </w:r>
      <w:r>
        <w:t>第二条 乙方保证范围为借款人根据合同向甲方借用的贷款本金为人民币(大写)__________________及其利息(包括因借款人违约或逾期还款所计收的复利和加收的利息)、借款人违约金和实现债权的费用(包括诉讼费和律师费)。</w:t>
      </w:r>
    </w:p>
    <w:p>
      <w:r>
        <w:tab/>
      </w:r>
      <w:r>
        <w:t>第三条 本合同保证的借款合同的履行期限为_____年，自__年__月__日至__年__月__日。</w:t>
      </w:r>
    </w:p>
    <w:p>
      <w:r>
        <w:tab/>
      </w:r>
      <w:r>
        <w:t>本保证合同的保证期间为两年，自借款合同债务履行期届满之日起计算。</w:t>
      </w:r>
    </w:p>
    <w:p>
      <w:r>
        <w:tab/>
      </w:r>
      <w:r>
        <w:t>第四条 本保证合同独立于借款合同，乙方在本合同项下的保证责任不因借款合同无效而免除。</w:t>
      </w:r>
    </w:p>
    <w:p>
      <w:r>
        <w:tab/>
      </w:r>
      <w:r>
        <w:t>第五条 本担保合同为连带责任保证和住房公积金质押。</w:t>
      </w:r>
    </w:p>
    <w:p>
      <w:r>
        <w:tab/>
      </w:r>
      <w:r>
        <w:t>第六条 乙方保证在借款人未还清借款本息之前，不提取本人住房公积金帐户上的存款。</w:t>
      </w:r>
    </w:p>
    <w:p>
      <w:r>
        <w:tab/>
      </w:r>
      <w:r>
        <w:t>第七条 如借款人未按合同履行还款义务，乙方保证在接到甲方书面索款通知后三十日内履行还款义务。如乙方未主动履行，即表示乙方授权甲方从其住房公积金帐户上扣收，偿还借款人的贷款本息。如乙方住房公积金的本息不足以偿还借款人的贷款本息，乙方有义务主动偿还不足部分。</w:t>
      </w:r>
    </w:p>
    <w:p>
      <w:r>
        <w:tab/>
      </w:r>
      <w:r>
        <w:t>第八条 如借款合同到期借款人未履行还款义务，甲方有权要求保证人中的一人或全部保证人履行还款责任。</w:t>
      </w:r>
    </w:p>
    <w:p>
      <w:r>
        <w:tab/>
      </w:r>
      <w:r>
        <w:t>第九条 本合同有效期间，乙方如再向第三方提供担保，不得损害甲方的利益。</w:t>
      </w:r>
    </w:p>
    <w:p>
      <w:r>
        <w:tab/>
      </w:r>
      <w:r>
        <w:t>第十条 任何一方不得擅自变更或解除本合同。一方需要变更合同时，应经双方协商同意，达成书面协议。乙方意见必须是全部保证人的一致意见。</w:t>
      </w:r>
    </w:p>
    <w:p>
      <w:r>
        <w:tab/>
      </w:r>
      <w:r>
        <w:t>第十一条 借款人与甲方协议变更借款合同的，应征得乙方同意，未经乙方同意的，乙方只在本合同规定的保证范围内承担责任。但甲方由于国家政策调整而执行新利率的，无须征得乙方的同意。</w:t>
      </w:r>
    </w:p>
    <w:p>
      <w:r>
        <w:tab/>
      </w:r>
      <w:r>
        <w:t>第十二条 甲乙双方在履行本合同中发生争议，由双方协商解决，协商不成，可提交仲裁委员会仲裁或向人民法院提起拆讼。</w:t>
      </w:r>
    </w:p>
    <w:p>
      <w:r>
        <w:tab/>
      </w:r>
      <w:r>
        <w:t>第十三条 本合同一式______份，具有同等效力，甲方及乙方所有保证人各执一份。</w:t>
      </w:r>
    </w:p>
    <w:p>
      <w:r>
        <w:tab/>
      </w:r>
      <w:r>
        <w:t>第十四条 贷款人已提请借款人注意对本合同各印就条款作全面、准确的理解，并应借款人的要求做了相应的条款说明。签约各方对本合同的认识一致。</w:t>
      </w:r>
    </w:p>
    <w:p>
      <w:r>
        <w:tab/>
      </w:r>
      <w:r>
        <w:t>第十五条 本合同由甲乙双方签字盖章后生效。</w:t>
      </w:r>
    </w:p>
    <w:p>
      <w:r>
        <w:tab/>
      </w:r>
      <w:r>
        <w:t>债权人(甲方)：____________ 电话：____________</w:t>
      </w:r>
    </w:p>
    <w:p>
      <w:r>
        <w:tab/>
      </w:r>
      <w:r>
        <w:t>保证人(乙方)：____________ 电话：____________</w:t>
      </w:r>
    </w:p>
    <w:p>
      <w:r>
        <w:tab/>
      </w:r>
      <w:r>
        <w:t>签订地点：____________ 签订时间：____________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5091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autoRedefine/>
    <w:qFormat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0E4ABAF668A74FDA820B848D47C97FF2_12</vt:lpwstr>
  </property>
</Properties>
</file>