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中国人民保险公司企业财产保险单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保险单号码：No. [具体编号]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根据《中国人民保险公司企业财产保险条款》及相关补充规定，本公司特此承保被保险人名下位于[具体地址]的下列财产：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┌──────────────┬───────────┬─────────┐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│ 保险财产名称 │ 保险金额（元）│ 特别约定 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├──────────────┼───────────┼─────────┤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│ [财产1名称] │ [财产1金额] │ [财产1特别约定] 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├──────────────┼───────────┼─────────┤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│ [财产2名称] │ [财产2金额] │ [财产2特别约定] 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├──────────────┼───────────┼─────────┤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│ [财产3名称] │ [财产3金额] │ [财产3特别约定] 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├──────────────┼───────────┼─────────┤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│ [财产4名称] │ [财产4金额] │ [财产4特别约定] 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├──────────────┴───────────┴─────────┤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│ 总保险金额（人民币）：[总金额]元 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└──────────────────────────────────┘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保险费率：每千元保险金额收费[费率]元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保险费：人民币[总保险费]元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保险期限：自[起始年月日]零时起至[终止年月日]二十四时止，共计[月数]个月。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注意事项：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请您在收到本保险单后仔细核对各项信息，如有错误或遗漏，请立即与本公司联系以便更正。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保险公司签章：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[保险公司名称及公章]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日期：[具体日期]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（备注：本保险单为正式文件，请妥善保管。）</w:t>
      </w:r>
      <w:bookmarkStart w:id="0" w:name="_GoBack"/>
      <w:bookmarkEnd w:id="0"/>
    </w:p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79F3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3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40"/>
    <w:autoRedefine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1"/>
    <w:autoRedefine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2"/>
    <w:autoRedefine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3"/>
    <w:autoRedefine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5"/>
    <w:autoRedefine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6"/>
    <w:autoRedefine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3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7"/>
    <w:autoRedefine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6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Normal (Web)"/>
    <w:basedOn w:val="1"/>
    <w:semiHidden/>
    <w:unhideWhenUsed/>
    <w:uiPriority w:val="99"/>
    <w:rPr>
      <w:sz w:val="24"/>
    </w:rPr>
  </w:style>
  <w:style w:type="paragraph" w:styleId="31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autoRedefine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1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2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3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5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6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List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customStyle="1" w:styleId="136">
    <w:name w:val="Header Char"/>
    <w:basedOn w:val="133"/>
    <w:link w:val="25"/>
    <w:autoRedefine/>
    <w:uiPriority w:val="99"/>
  </w:style>
  <w:style w:type="character" w:customStyle="1" w:styleId="137">
    <w:name w:val="Footer Char"/>
    <w:basedOn w:val="133"/>
    <w:link w:val="24"/>
    <w:qFormat/>
    <w:uiPriority w:val="99"/>
  </w:style>
  <w:style w:type="paragraph" w:styleId="138">
    <w:name w:val="No Spacing"/>
    <w:autoRedefine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Heading 1 Char"/>
    <w:basedOn w:val="133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0">
    <w:name w:val="Heading 2 Char"/>
    <w:basedOn w:val="133"/>
    <w:link w:val="4"/>
    <w:autoRedefine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1">
    <w:name w:val="Heading 3 Char"/>
    <w:basedOn w:val="133"/>
    <w:link w:val="5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2">
    <w:name w:val="Title Char"/>
    <w:basedOn w:val="133"/>
    <w:link w:val="32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Subtitle Char"/>
    <w:basedOn w:val="133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Body Text Char"/>
    <w:basedOn w:val="133"/>
    <w:link w:val="19"/>
    <w:uiPriority w:val="99"/>
  </w:style>
  <w:style w:type="character" w:customStyle="1" w:styleId="146">
    <w:name w:val="Body Text 2 Char"/>
    <w:basedOn w:val="133"/>
    <w:link w:val="28"/>
    <w:uiPriority w:val="99"/>
  </w:style>
  <w:style w:type="character" w:customStyle="1" w:styleId="147">
    <w:name w:val="Body Text 3 Char"/>
    <w:basedOn w:val="133"/>
    <w:link w:val="17"/>
    <w:uiPriority w:val="99"/>
    <w:rPr>
      <w:sz w:val="16"/>
      <w:szCs w:val="16"/>
    </w:rPr>
  </w:style>
  <w:style w:type="character" w:customStyle="1" w:styleId="148">
    <w:name w:val="Macro Text Char"/>
    <w:basedOn w:val="133"/>
    <w:link w:val="2"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Quote Char"/>
    <w:basedOn w:val="133"/>
    <w:link w:val="149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Heading 4 Char"/>
    <w:basedOn w:val="133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Heading 5 Char"/>
    <w:basedOn w:val="133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3">
    <w:name w:val="Heading 6 Char"/>
    <w:basedOn w:val="133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Heading 7 Char"/>
    <w:basedOn w:val="133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Heading 8 Char"/>
    <w:basedOn w:val="133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6">
    <w:name w:val="Heading 9 Char"/>
    <w:basedOn w:val="133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Intense Quote Char"/>
    <w:basedOn w:val="133"/>
    <w:link w:val="157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Subtle Emphasis"/>
    <w:basedOn w:val="1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0">
    <w:name w:val="Intense Emphasis"/>
    <w:basedOn w:val="13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Subtle Reference"/>
    <w:basedOn w:val="13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Intense Reference"/>
    <w:basedOn w:val="13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3">
    <w:name w:val="Book Title"/>
    <w:basedOn w:val="133"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微信用户</cp:lastModifiedBy>
  <dcterms:modified xsi:type="dcterms:W3CDTF">2024-05-07T07:07:21Z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3473B93D1E334CC7B106FF45C72EA0D1_12</vt:lpwstr>
  </property>
</Properties>
</file>