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国际技术贸易合同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一、合同概述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本合同为国际技术贸易合同中的许可合同，旨在规定双方（即许可方与被许可方）在技术转让领域的权利与义务关系。合同标的涉及特定的知识产权或专有技术，并根据双方的协商和意愿，采用相应的许可方式。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二、合同当事人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许可方（以下简称“甲方”）：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 w:firstLine="45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法定名称：[甲方全称]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地址：[甲方地址]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联系方式：[甲方联系方式]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被许可方（以下简称“乙方”）：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法定名称：[乙方全称]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地址：[乙方地址]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联系方式：[乙方联系方式]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三、合同标的与许可方式</w:t>
      </w:r>
    </w:p>
    <w:p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合同标的：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甲方所拥有的[具体技术名称或描述]，包括但不限于[专利、商标、专有技术等]。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right="0" w:rightChars="0" w:firstLine="225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eastAsia="宋体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许可方式：[明确许可类型，如独占许可、排他许可、普通许可等]。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四、合同条款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合同名称与编号：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合同名称：[具体合同名称]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合同编号：[唯一识别编号]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签约时间与地点：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签约时间：[具体日期]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签约地点：[具体地点]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鉴于条款：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鉴于甲方拥有合法且有效的[具体技术名称或描述]的所有权或使用权，并愿意按照本合同的条款和条件向乙方提供该技术；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right="0" w:rightChars="0" w:firstLine="440" w:firstLineChars="2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鉴于乙方具备接受和使用该技术的经验和能力，并愿意按照本合同的条款和条件支付相应的费用。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定义条款：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在本合同中，除非上下文另有规定，以下词语具有以下含义：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[具体技术名称]：指由甲方所拥有并授权的，具有明确定义和应用范围的[具体描述]。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专有技术：指未经公开发表，仅为少数人所知悉，具有实际或潜在商业价值的技术信息、数据、工艺、配方等。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[其他与合同标的有关的重要名词和术语]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许可范围与期限：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甲方授予乙方在[特定地域范围]内，就[具体技术名称或描述]享有[具体许可方式]的权利；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许可期限自[起始日期]起至[终止日期]止。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技术转让与使用：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甲方应向乙方提供完整的技术文档、图纸、说明书等资料，并协助乙方进行技术培训；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乙方应妥善使用和维护甲方提供的技术，不得擅自修改或向第三方泄露。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费用与支付：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乙方应向甲方支付技术转让费、使用费、培训费等费用，具体金额和支付方式详见附件或补充协议；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乙方应按照约定的时间和方式支付费用，逾期支付的，应承担相应的违约责任。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保密条款：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双方应对本合同及与本合同有关的所有信息、资料、技术文档等负有保密义务；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未经对方书面同意，任何一方不得向第三方披露或泄露任何保密信息。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争议解决：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若因本合同的履行发生争议，双方应首先通过友好协商解决；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协商不成的，任何一方均有权向有管辖权的人民法院提起诉讼。</w:t>
      </w:r>
    </w:p>
    <w:p>
      <w:pPr>
        <w:keepNext w:val="0"/>
        <w:keepLines w:val="0"/>
        <w:widowControl/>
        <w:numPr>
          <w:ilvl w:val="0"/>
          <w:numId w:val="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其他条款：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 w:firstLine="220" w:firstLineChars="10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[其他需要约定的条款，如合同变更、解除、终止、不可抗力等]。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134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五、附则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本合同自双方签字（或盖章）之日起生效，并在双方完成所有合同义务后终止。</w:t>
      </w:r>
    </w:p>
    <w:p>
      <w:pPr>
        <w:keepNext w:val="0"/>
        <w:keepLines w:val="0"/>
        <w:widowControl/>
        <w:numPr>
          <w:ilvl w:val="0"/>
          <w:numId w:val="1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本合同一式两份，甲乙双方各执一份，具有同等法律效力。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甲方（许可方）：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（签字/盖章）</w:t>
      </w:r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乙方（被许可方）：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（签字/盖章）</w:t>
      </w:r>
      <w:bookmarkStart w:id="0" w:name="_GoBack"/>
      <w:bookmarkEnd w:id="0"/>
    </w:p>
    <w:p>
      <w:pPr>
        <w:pStyle w:val="3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日期：[具体日期]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EE2F7"/>
    <w:multiLevelType w:val="multilevel"/>
    <w:tmpl w:val="A0EEE2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C68283CD"/>
    <w:multiLevelType w:val="multilevel"/>
    <w:tmpl w:val="C68283C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5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6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8">
    <w:nsid w:val="217DF1BD"/>
    <w:multiLevelType w:val="multilevel"/>
    <w:tmpl w:val="217DF1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9">
    <w:nsid w:val="50B96FA1"/>
    <w:multiLevelType w:val="multilevel"/>
    <w:tmpl w:val="50B96F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95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paragraph" w:styleId="3">
    <w:name w:val="heading 1"/>
    <w:basedOn w:val="1"/>
    <w:next w:val="1"/>
    <w:link w:val="13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40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3">
    <w:name w:val="Default Paragraph Font"/>
    <w:semiHidden/>
    <w:unhideWhenUsed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8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7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5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6"/>
    <w:autoRedefine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6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Normal (Web)"/>
    <w:basedOn w:val="1"/>
    <w:semiHidden/>
    <w:unhideWhenUsed/>
    <w:uiPriority w:val="99"/>
    <w:rPr>
      <w:sz w:val="24"/>
    </w:rPr>
  </w:style>
  <w:style w:type="paragraph" w:styleId="31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2">
    <w:name w:val="Title"/>
    <w:basedOn w:val="1"/>
    <w:next w:val="1"/>
    <w:link w:val="14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4">
    <w:name w:val="Table Grid"/>
    <w:basedOn w:val="3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Light Shading"/>
    <w:basedOn w:val="33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6">
    <w:name w:val="Light Shading Accent 1"/>
    <w:basedOn w:val="33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7">
    <w:name w:val="Light Shading Accent 2"/>
    <w:basedOn w:val="33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8">
    <w:name w:val="Light Shading Accent 3"/>
    <w:basedOn w:val="33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9">
    <w:name w:val="Light Shading Accent 4"/>
    <w:basedOn w:val="33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0">
    <w:name w:val="Light Shading Accent 5"/>
    <w:basedOn w:val="33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1">
    <w:name w:val="Light Shading Accent 6"/>
    <w:basedOn w:val="33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2">
    <w:name w:val="Light List"/>
    <w:basedOn w:val="33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3">
    <w:name w:val="Light List Accent 1"/>
    <w:basedOn w:val="33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4">
    <w:name w:val="Light List Accent 2"/>
    <w:basedOn w:val="33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5">
    <w:name w:val="Light List Accent 3"/>
    <w:basedOn w:val="33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6">
    <w:name w:val="Light List Accent 4"/>
    <w:basedOn w:val="33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7">
    <w:name w:val="Light List Accent 5"/>
    <w:basedOn w:val="33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8">
    <w:name w:val="Light List Accent 6"/>
    <w:basedOn w:val="33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9">
    <w:name w:val="Light Grid"/>
    <w:basedOn w:val="33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0">
    <w:name w:val="Light Grid Accent 1"/>
    <w:basedOn w:val="33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1">
    <w:name w:val="Light Grid Accent 2"/>
    <w:basedOn w:val="33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2">
    <w:name w:val="Light Grid Accent 3"/>
    <w:basedOn w:val="33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3">
    <w:name w:val="Light Grid Accent 4"/>
    <w:basedOn w:val="33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4">
    <w:name w:val="Light Grid Accent 5"/>
    <w:basedOn w:val="33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5">
    <w:name w:val="Light Grid Accent 6"/>
    <w:basedOn w:val="33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6">
    <w:name w:val="Medium Shading 1"/>
    <w:basedOn w:val="33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1"/>
    <w:basedOn w:val="33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2"/>
    <w:basedOn w:val="33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3"/>
    <w:basedOn w:val="33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4"/>
    <w:basedOn w:val="33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5"/>
    <w:basedOn w:val="33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6"/>
    <w:basedOn w:val="33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1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2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3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4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5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6"/>
    <w:basedOn w:val="33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Lis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1">
    <w:name w:val="Medium List 1 Accent 1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2">
    <w:name w:val="Medium List 1 Accent 2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3">
    <w:name w:val="Medium List 1 Accent 3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4">
    <w:name w:val="Medium List 1 Accent 4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5">
    <w:name w:val="Medium List 1 Accent 5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6">
    <w:name w:val="Medium List 1 Accent 6"/>
    <w:basedOn w:val="33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7">
    <w:name w:val="Medium Lis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1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2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3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4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5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6"/>
    <w:basedOn w:val="33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Grid 1"/>
    <w:basedOn w:val="33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5">
    <w:name w:val="Medium Grid 1 Accent 1"/>
    <w:basedOn w:val="33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6">
    <w:name w:val="Medium Grid 1 Accent 2"/>
    <w:basedOn w:val="33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7">
    <w:name w:val="Medium Grid 1 Accent 3"/>
    <w:basedOn w:val="33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8">
    <w:name w:val="Medium Grid 1 Accent 4"/>
    <w:basedOn w:val="33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9">
    <w:name w:val="Medium Grid 1 Accent 5"/>
    <w:basedOn w:val="33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0">
    <w:name w:val="Medium Grid 1 Accent 6"/>
    <w:basedOn w:val="33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33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9">
    <w:name w:val="Medium Grid 3 Accent 1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0">
    <w:name w:val="Medium Grid 3 Accent 2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1">
    <w:name w:val="Medium Grid 3 Accent 3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2">
    <w:name w:val="Medium Grid 3 Accent 4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3">
    <w:name w:val="Medium Grid 3 Accent 5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4">
    <w:name w:val="Medium Grid 3 Accent 6"/>
    <w:basedOn w:val="33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5">
    <w:name w:val="Dark List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6">
    <w:name w:val="Dark List Accent 1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7">
    <w:name w:val="Dark List Accent 2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8">
    <w:name w:val="Dark List Accent 3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9">
    <w:name w:val="Dark List Accent 4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0">
    <w:name w:val="Dark List Accent 5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1">
    <w:name w:val="Dark List Accent 6"/>
    <w:basedOn w:val="33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2">
    <w:name w:val="Colorful Shading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1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2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3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6">
    <w:name w:val="Colorful Shading Accent 4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5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6"/>
    <w:basedOn w:val="33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List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0">
    <w:name w:val="Colorful List Accent 1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1">
    <w:name w:val="Colorful List Accent 2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2">
    <w:name w:val="Colorful List Accent 3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3">
    <w:name w:val="Colorful List Accent 4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4">
    <w:name w:val="Colorful List Accent 5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5">
    <w:name w:val="Colorful List Accent 6"/>
    <w:basedOn w:val="33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6">
    <w:name w:val="Colorful Grid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7">
    <w:name w:val="Colorful Grid Accent 1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8">
    <w:name w:val="Colorful Grid Accent 2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9">
    <w:name w:val="Colorful Grid Accent 3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0">
    <w:name w:val="Colorful Grid Accent 4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1">
    <w:name w:val="Colorful Grid Accent 5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2">
    <w:name w:val="Colorful Grid Accent 6"/>
    <w:basedOn w:val="33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4">
    <w:name w:val="Strong"/>
    <w:basedOn w:val="133"/>
    <w:qFormat/>
    <w:uiPriority w:val="22"/>
    <w:rPr>
      <w:b/>
      <w:bCs/>
    </w:rPr>
  </w:style>
  <w:style w:type="character" w:styleId="135">
    <w:name w:val="Emphasis"/>
    <w:basedOn w:val="133"/>
    <w:qFormat/>
    <w:uiPriority w:val="20"/>
    <w:rPr>
      <w:i/>
      <w:iCs/>
    </w:rPr>
  </w:style>
  <w:style w:type="character" w:customStyle="1" w:styleId="136">
    <w:name w:val="Header Char"/>
    <w:basedOn w:val="133"/>
    <w:link w:val="25"/>
    <w:uiPriority w:val="99"/>
  </w:style>
  <w:style w:type="character" w:customStyle="1" w:styleId="137">
    <w:name w:val="Footer Char"/>
    <w:basedOn w:val="133"/>
    <w:link w:val="24"/>
    <w:uiPriority w:val="99"/>
  </w:style>
  <w:style w:type="paragraph" w:styleId="13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9">
    <w:name w:val="Heading 1 Char"/>
    <w:basedOn w:val="133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0">
    <w:name w:val="Heading 2 Char"/>
    <w:basedOn w:val="133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1">
    <w:name w:val="Heading 3 Char"/>
    <w:basedOn w:val="133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2">
    <w:name w:val="Title Char"/>
    <w:basedOn w:val="133"/>
    <w:link w:val="32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3">
    <w:name w:val="Subtitle Char"/>
    <w:basedOn w:val="133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4">
    <w:name w:val="List Paragraph"/>
    <w:basedOn w:val="1"/>
    <w:qFormat/>
    <w:uiPriority w:val="34"/>
    <w:pPr>
      <w:ind w:left="720"/>
      <w:contextualSpacing/>
    </w:pPr>
  </w:style>
  <w:style w:type="character" w:customStyle="1" w:styleId="145">
    <w:name w:val="Body Text Char"/>
    <w:basedOn w:val="133"/>
    <w:link w:val="19"/>
    <w:uiPriority w:val="99"/>
  </w:style>
  <w:style w:type="character" w:customStyle="1" w:styleId="146">
    <w:name w:val="Body Text 2 Char"/>
    <w:basedOn w:val="133"/>
    <w:link w:val="28"/>
    <w:uiPriority w:val="99"/>
  </w:style>
  <w:style w:type="character" w:customStyle="1" w:styleId="147">
    <w:name w:val="Body Text 3 Char"/>
    <w:basedOn w:val="133"/>
    <w:link w:val="17"/>
    <w:uiPriority w:val="99"/>
    <w:rPr>
      <w:sz w:val="16"/>
      <w:szCs w:val="16"/>
    </w:rPr>
  </w:style>
  <w:style w:type="character" w:customStyle="1" w:styleId="148">
    <w:name w:val="Macro Text Char"/>
    <w:basedOn w:val="133"/>
    <w:link w:val="2"/>
    <w:uiPriority w:val="99"/>
    <w:rPr>
      <w:rFonts w:ascii="Courier" w:hAnsi="Courier"/>
      <w:sz w:val="20"/>
      <w:szCs w:val="20"/>
    </w:rPr>
  </w:style>
  <w:style w:type="paragraph" w:styleId="149">
    <w:name w:val="Quote"/>
    <w:basedOn w:val="1"/>
    <w:next w:val="1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Quote Char"/>
    <w:basedOn w:val="133"/>
    <w:link w:val="149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Heading 4 Char"/>
    <w:basedOn w:val="133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2">
    <w:name w:val="Heading 5 Char"/>
    <w:basedOn w:val="133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3">
    <w:name w:val="Heading 6 Char"/>
    <w:basedOn w:val="133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4">
    <w:name w:val="Heading 7 Char"/>
    <w:basedOn w:val="133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Heading 8 Char"/>
    <w:basedOn w:val="133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6">
    <w:name w:val="Heading 9 Char"/>
    <w:basedOn w:val="133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7">
    <w:name w:val="Intense Quote"/>
    <w:basedOn w:val="1"/>
    <w:next w:val="1"/>
    <w:link w:val="158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Intense Quote Char"/>
    <w:basedOn w:val="133"/>
    <w:link w:val="157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Subtle Emphasis"/>
    <w:basedOn w:val="133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0">
    <w:name w:val="Intense Emphasis"/>
    <w:basedOn w:val="133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1">
    <w:name w:val="Subtle Reference"/>
    <w:basedOn w:val="133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2">
    <w:name w:val="Intense Reference"/>
    <w:basedOn w:val="133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3">
    <w:name w:val="Book Title"/>
    <w:basedOn w:val="133"/>
    <w:qFormat/>
    <w:uiPriority w:val="33"/>
    <w:rPr>
      <w:b/>
      <w:bCs/>
      <w:smallCaps/>
      <w:spacing w:val="5"/>
    </w:rPr>
  </w:style>
  <w:style w:type="paragraph" w:customStyle="1" w:styleId="164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微信用户</cp:lastModifiedBy>
  <dcterms:modified xsi:type="dcterms:W3CDTF">2024-05-07T07:30:25Z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82DE50778D7E44CC8A2875921ADEEBD1_12</vt:lpwstr>
  </property>
</Properties>
</file>