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宋体 CN Medium" w:hAnsi="思源宋体 CN Medium" w:eastAsia="思源宋体 CN Medium" w:cs="思源宋体 CN Medium"/>
          <w:b/>
          <w:bCs/>
          <w:sz w:val="36"/>
          <w:szCs w:val="36"/>
        </w:rPr>
      </w:pPr>
      <w:r>
        <w:rPr>
          <w:rFonts w:hint="eastAsia" w:ascii="思源宋体 CN Medium" w:hAnsi="思源宋体 CN Medium" w:eastAsia="思源宋体 CN Medium" w:cs="思源宋体 CN Medium"/>
          <w:b/>
          <w:bCs/>
          <w:sz w:val="36"/>
          <w:szCs w:val="36"/>
        </w:rPr>
        <w:t>公司专利权权利转移协议书</w:t>
      </w:r>
    </w:p>
    <w:p>
      <w:pPr>
        <w:jc w:val="left"/>
        <w:rPr>
          <w:rFonts w:hint="eastAsia" w:ascii="思源宋体 CN Medium" w:hAnsi="思源宋体 CN Medium" w:eastAsia="思源宋体 CN Medium" w:cs="思源宋体 CN Medium"/>
        </w:rPr>
      </w:pPr>
    </w:p>
    <w:p>
      <w:pPr>
        <w:jc w:val="left"/>
        <w:rPr>
          <w:rFonts w:hint="eastAsia" w:ascii="思源宋体 CN Medium" w:hAnsi="思源宋体 CN Medium" w:eastAsia="思源宋体 CN Medium" w:cs="思源宋体 CN Medium"/>
        </w:rPr>
      </w:pPr>
      <w:bookmarkStart w:id="0" w:name="_GoBack"/>
      <w:bookmarkEnd w:id="0"/>
      <w:r>
        <w:rPr>
          <w:rFonts w:hint="eastAsia" w:ascii="思源宋体 CN Medium" w:hAnsi="思源宋体 CN Medium" w:eastAsia="思源宋体 CN Medium" w:cs="思源宋体 CN Medium"/>
        </w:rPr>
        <w:t>甲方(受让方)</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名称：________________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法定代表人：____________________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营业地：________________________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联系电话：______________________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电子邮件：______________________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乙方(转让方)</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姓名：______________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身份证号：_______________________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住址：___________________________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联系电话：_______________________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电子邮件：_______________________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本合同乙方将其_________的专利权转让给甲方，甲方受让并支付相应的转让价款。</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双方经平等协商，在真实、充分地表达各自意愿的基础上，根据《中华人民共和国民法典》的规定，达成如下协议，并由双方共同恪守。</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第一条本合同转让的专利权：</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1、为_______________(发明、实用新型、外观设计)专利;</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2、发明人/设计人：_________________________;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3、专利权人：______________________________;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4、专利授权日：_________年______月_______日;</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5、专利号：________________________________;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6、专利有效期限：______年______月________日;</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7、专利年费已交至：______年______月______日;</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第二条乙方在本合同签署前实施或者许可本项专利的状况如下：</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1、乙方实施本项专利权的状况：</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(1)时间：____________________;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(2)地点：____________________;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(3)方式：____________________;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(4)规模：____________________;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2、乙方许可他人使用本项专利权的状况：</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(1)时间：____________________;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(2)地点：____________________;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(3)类型：____________________;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(4)地域：____________________;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3、本合同生效后，乙方有义务在__________日内将本项专利权转让的状况告知被许可使用本发明创造的当事人。</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第三条甲方应在本合同生效后，保证原专利实施许可合同的履行。</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乙方在原专利实施许可合同中享有的权利和义务，自本合同生效之日起，由甲方承受。</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乙方应当在__________日内通知并协助原专利实施许可合同的让与人与甲方办理合同变更事项。</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第四条本合同生效后，乙方_____(可以/不可以)继续实施本项专利的。</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乙方继续实施本专利的，应当遵守以下约定：</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第五条为保证甲方有效拥有本项专利权，乙方应向甲方提交</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1、向中华人民共和国国家知识产权局递交的全部专利申请文件：说明书、权利要求书、附图、摘要及摘要附图、请求书、意见陈述书以及著录事项变更、权利丧失后恢复权利的审批决定，代理委托书等;</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2、中华人民共和国国家知识产权局发给乙方的所有文件，包括受理通知书，中间文件，授权决定，专利证书及副本等。</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3、中华人民共和国国家知识产权局出具的专利权有效的证明文件。</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指最近一次专利年费缴费凭证(或知识产权局的专利登记簿)，在专利权撤销或无效请求中，中华人民共和国国家知识产权局或专利复审委员会或人民法院做出的维持专利权有效的决定等。</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4、上级主管部门或国务院有关主管部门的批准转让文件。</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第六条乙方向甲方提交技术资料的时间、地点、方式如下：</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1、提交时间：______年______月______日;</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2、提交地点：________________________;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3、提交方式：________________________;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第七条本合同签署后</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由甲方办理专利权转让登记事宜，乙方应当积极配合，不得故意迟延。</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第八条过渡期条款</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1、在本合同签字生效后，至中华人民共和国国家知识产权局登记公告之日，乙方应维持专利的有效性，在这一期间，所要缴纳的年费、续展费由乙方支付。</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2、本合同在中华人民共和国国家知识产权局登记公告后，甲方负责维持专利的有效性，如办理专利的年费、续展费、行政撤销和无效请求的答辩及无效诉讼的应诉等事宜。</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3、在过渡期内，因不可抗力，致使乙方或甲方不能履行合同的，本合同即告解除。</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第九条乙方向甲方转让本专利，与实施本项专利权有关的技术秘密______(同时转让/不转让)。</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乙方向甲方转让与实施本项专利权有关的技术秘密：</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1、技术秘密的内容：________________________;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2、技术秘密的实施要求：____________________;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3、技术秘密的保密范围和期限：______________;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第十条乙方应当保证其专利转让不侵犯任何第三人的合法权益。</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第十一条乙方对本合同生效后专利权被宣告无效，不承担法律责任。</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第十二条甲方向乙方支付该项专利权转让的价款及支付方式如下：</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1、专利权的转让价款总额为：__________(大写：________)。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其中，技术秘密转让价款为：__________(大写：_________)。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2、本合同费用，按以下第____种方式支付;</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(1)一次支付，支付时间：_______年______月_______日，支付方式：________。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截止_______年______月_______日分______次支付，支付方式为：____________，其中_______年______月_______日支付人民币__________元(大写：__________);_______年______月_______日支付人民币__________元(大写：__________);_______年______月_______日支付人民币__________元(大写：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(3)其他方式约定如下：____________________。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第十三条乙方继续实施本项专利的，任何一方不得以下列方式限制另一方的.技术竞争和技术发展：</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第十四条双方确定</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1、甲方有权利用乙方转让专利涉及的发明创造进行后续改进，由此产生的具有实质性或创造性技术进步特征的新技术成果，归_________(甲方、双方)所有。</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具体相关利益的分配办法如下：_____________。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2、乙方有权在已交付甲方该项权利后，对该项专利权涉及的发明创造进行后续改进。</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由此产生的具有实质性或创造性技术特征的新技术成果，归_______(乙方、双方)所有。</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具体相关利益的分配办法如下：_____________。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第十五条双方确定，按以下约定承担各自的违约责任：</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1、乙方未按合同约定向甲方转让本项专利的，应当退还甲方交付的全部费用，并支付违约金人民币______________元。</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2、甲方未按合同约定向乙方支付转让费的，每逾期一日，应当向乙方交付应付款项的_______%的滞纳金，逾期支付超过__________日的，乙方有权要求解除合同。</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3、其他______________________。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第十六条双方确定，在本合同有效期内，甲方指定__________为甲方项目联系人，乙方指定__________为乙方项目联系人。</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项目联系人承担以下责任：</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1、___________________________;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2、____________________________;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3、__________________________;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一方变更项目联系人的，应当及时以书面形式通知另一方。</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未及时通知并影响本合同履行或造成损失的，应承担相应的责任。</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第十七条争议解决</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本合同在履行过程中发生的争议，由双方当事人协商解决;协商不成的，按下列第_____种方式解决：</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1、提交_______________仲裁委员会仲裁;</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2、依法向_______________人民法院起诉。</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第十八条双方确定，本合同及相关附件中所涉及的有关名词和技术术语，其定义和解释如下：</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1、______________________________;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2、______________________________;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3、______________________________;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第十九条与履行本合同有关的下列技术文件，经双方以_______方式确认后，为本合同的组成部分：</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1、技术背景资料：__________________;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2、可行性评论报告：__________________;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3、技术评价报告：____________________;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4、技术标准和规范：__________________;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5、原始设计和工艺文件：_____________;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6、其他________________________;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第二十条其他事项</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1、_______________________________;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2、_______________________________;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3、_______________________________;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第二十一条本合同未尽事宜，按《中华人民共和国民法典》的有关规定，经双方共同协商，作出补充规定，补充规定与本合同具有同等效力。</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第二十二条本协议自双方签字盖章之日起生效。</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当事人为自然人的，由该自然人签字后按手印;当事人为法人的，应加盖单位公章，并由法定代理人或者委托代理人签字。</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第二十三条本合同一式四份，甲乙双方各执一份，双方所在地的专利管理部门各存一份。</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甲方(签字签章)：___________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法定代表人：__________________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______年______月_______日</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乙方(签字签章)：____________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法定代表人：__________________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______年______月_______日</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ＭＳ 明朝">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EFF" w:usb1="C0007843" w:usb2="00000009" w:usb3="00000000" w:csb0="400001FF" w:csb1="FFFF0000"/>
  </w:font>
  <w:font w:name="ＭＳ 明朝">
    <w:altName w:val="SWAstro"/>
    <w:panose1 w:val="00000000000000000000"/>
    <w:charset w:val="00"/>
    <w:family w:val="auto"/>
    <w:pitch w:val="default"/>
    <w:sig w:usb0="00000000" w:usb1="00000000" w:usb2="00000000" w:usb3="00000000" w:csb0="00000000" w:csb1="00000000"/>
  </w:font>
  <w:font w:name="SWAstro">
    <w:panose1 w:val="02000400000000000000"/>
    <w:charset w:val="00"/>
    <w:family w:val="auto"/>
    <w:pitch w:val="default"/>
    <w:sig w:usb0="00000003" w:usb1="00000000" w:usb2="00000000" w:usb3="00000000" w:csb0="00000001" w:csb1="00000000"/>
  </w:font>
  <w:font w:name="思源宋体 CN Medium">
    <w:panose1 w:val="02020500000000000000"/>
    <w:charset w:val="86"/>
    <w:family w:val="auto"/>
    <w:pitch w:val="default"/>
    <w:sig w:usb0="20000083" w:usb1="2ADF3C10" w:usb2="00000016" w:usb3="00000000" w:csb0="6006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TA2MjU3ODgzMDhkMzE0ZTU0MjU4NGU4NDljNDMifQ=="/>
  </w:docVars>
  <w:rsids>
    <w:rsidRoot w:val="00B47730"/>
    <w:rsid w:val="00034616"/>
    <w:rsid w:val="0006063C"/>
    <w:rsid w:val="0015074B"/>
    <w:rsid w:val="0029639D"/>
    <w:rsid w:val="00326F90"/>
    <w:rsid w:val="00AA1D8D"/>
    <w:rsid w:val="00B47730"/>
    <w:rsid w:val="00CB0664"/>
    <w:rsid w:val="00FC693F"/>
    <w:rsid w:val="157972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qFormat="1" w:uiPriority="99" w:semiHidden="0" w:name="List"/>
    <w:lsdException w:uiPriority="99" w:semiHidden="0" w:name="List Bullet"/>
    <w:lsdException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semiHidden="0" w:name="List Continue"/>
    <w:lsdException w:qFormat="1"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萧芸兮</cp:lastModifiedBy>
  <dcterms:modified xsi:type="dcterms:W3CDTF">2022-09-15T07:32:47Z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60A043C51E2A4B41BC39E42BEE56137D</vt:lpwstr>
  </property>
</Properties>
</file>