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图书出版合同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甲方（权利人）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名称：____________________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地址：____________________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乙方（出版者）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名称：____________________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地址：____________________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作品信息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作品名称：____________________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作者姓名：____________________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第一条 出版授权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甲方授予乙方在[具体地区]地区独家出版发行该作品的[具体版本]（如：简体中文版、繁体中文版、英文版等）的权利。未经对方书面许可，任何一方不得在合同有效期内将上述权利授予第三方。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第二条 权利保证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甲方保证拥有本合同第一条所述的权利，并保证在行使上述权利时不侵犯任何第三方的版权或其他合法权益。如因甲方原因导致版权纠纷，甲方应承担全部法律责任，并赔偿乙方因此遭受的全部经济损失。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第三条 作品尊重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承诺尊重作者署名权、作品修改权和作品完整性权。乙方如需在出版过程中对作品进行必要修改或增删序言、后记和评论等内容，应事先征得甲方书面同意（如甲方非作者本人，则甲方需代向作者征得书面同意），并经甲方或作者审定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第四条 版权使用费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乙方向甲方支付版权使用费的方式如下（请选择）：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版税：按照每册定价的[具体百分比]计算，以实际印数为准。每册定价为[具体金额]，首版最低印数为[具体数量]册。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基本稿酬加印数稿酬：基本稿酬为每千字[具体金额]，并加上每千册的[具体百分比]的印数稿酬。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一次性付酬：[具体金额]。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第五条 交稿与出版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在合同生效之日起[具体月数]内，向乙方提供符合出版要求的稿件。乙方收到稿件后，应在[具体月数]内完成出版，并在出版后[具体月数]内向甲方支付版权使用费。再版时，应在再版后[具体月数]内向甲方付清版权使用费。版权使用费以[具体货币]结算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第六条 违约责任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如一方违反本合同规定，另一方可终止合同，并要求违约方赔偿因此造成的损失。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第七条 争议解决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双方因本合同的履行或解释发生争议时，应首先通过友好协商解决；协商不成的，可提交双方同意的[具体仲裁机构名称]进行仲裁。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第八条 合同期限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本合同有效期为[具体年数]年，自双方签字（或盖章）之日起计算。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第九条 合同份数与保存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本合同以中文写成，一式两份，甲乙双方各执一份为凭。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第十条 签字日期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本合同签字日期为____年___月___日。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甲方（签字）：____________________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乙方（签字）：____________________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代表人（签字）：__________________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代理人（签字）：__________________</w:t>
      </w:r>
    </w:p>
    <w:p>
      <w:pPr>
        <w:tabs>
          <w:tab w:val="left" w:pos="5600"/>
        </w:tabs>
        <w:rPr>
          <w:rFonts w:ascii="思源宋体 CN Medium" w:hAnsi="思源宋体 CN Medium" w:eastAsia="思源宋体 CN Medium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思源宋体 CN Medium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2E01B583"/>
    <w:multiLevelType w:val="multilevel"/>
    <w:tmpl w:val="2E01B58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DC7B66"/>
    <w:rsid w:val="00F23FB2"/>
    <w:rsid w:val="00FC693F"/>
    <w:rsid w:val="6072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rPr>
      <w:sz w:val="24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页眉 Char"/>
    <w:basedOn w:val="133"/>
    <w:link w:val="25"/>
    <w:uiPriority w:val="99"/>
  </w:style>
  <w:style w:type="character" w:customStyle="1" w:styleId="137">
    <w:name w:val="页脚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标题 1 Char"/>
    <w:basedOn w:val="133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标题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标题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标题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副标题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正文文本 Char"/>
    <w:basedOn w:val="133"/>
    <w:link w:val="19"/>
    <w:uiPriority w:val="99"/>
  </w:style>
  <w:style w:type="character" w:customStyle="1" w:styleId="146">
    <w:name w:val="正文文本 2 Char"/>
    <w:basedOn w:val="133"/>
    <w:link w:val="28"/>
    <w:uiPriority w:val="99"/>
  </w:style>
  <w:style w:type="character" w:customStyle="1" w:styleId="147">
    <w:name w:val="正文文本 3 Char"/>
    <w:basedOn w:val="133"/>
    <w:link w:val="17"/>
    <w:uiPriority w:val="99"/>
    <w:rPr>
      <w:sz w:val="16"/>
      <w:szCs w:val="16"/>
    </w:rPr>
  </w:style>
  <w:style w:type="character" w:customStyle="1" w:styleId="148">
    <w:name w:val="宏文本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引用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标题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标题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标题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标题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标题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标题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明显引用 Char"/>
    <w:basedOn w:val="133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4A9BD0-26A4-484F-8D0F-1AC66068A1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724</Characters>
  <Lines>6</Lines>
  <Paragraphs>1</Paragraphs>
  <TotalTime>2</TotalTime>
  <ScaleCrop>false</ScaleCrop>
  <LinksUpToDate>false</LinksUpToDate>
  <CharactersWithSpaces>849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2024-05-08T01:01:06Z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7BA07E43B6114CEF99870D3E94733F6D_12</vt:lpwstr>
  </property>
</Properties>
</file>